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ATA/21/2007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https://mcp.opencaselaw.ch/entscheid/ge_gerichte_ATA_21_2007</w:t>
      </w:r>
    </w:p>
    <w:p>
      <w:r>
        <w:t>FR: GE_GERICHTE ATA/21/2007 du 23 janvier 2007</w:t>
      </w:r>
    </w:p>
    <w:p>
      <w:r>
        <w:t>IT: GE_GERICHTE ATA/21/2007 del 23 gennaio 2007</w:t>
      </w:r>
    </w:p>
    <w:p>
      <w:pPr>
        <w:pStyle w:val="Heading2"/>
      </w:pPr>
      <w:r>
        <w:t>Volltext</w:t>
      </w:r>
    </w:p>
    <w:p>
      <w:r>
        <w:t>!"#$%&amp; '&amp;%((%)''*%"'$(</w:t>
      </w:r>
    </w:p>
    <w:p>
      <w:r>
        <w:t>+,, !"!#"$%&amp;"</w:t>
      </w:r>
    </w:p>
    <w:p>
      <w:r>
        <w:t>"</w:t>
      </w:r>
    </w:p>
    <w:p>
      <w:r>
        <w:t>- ! $'%&amp;"</w:t>
      </w:r>
    </w:p>
    <w:p>
      <w:r>
        <w:t>()*+( *,-./*)//.</w:t>
      </w:r>
    </w:p>
    <w:p>
      <w:r>
        <w:t>0# 0- 12 )//.% " 2$ 3&amp;"$ 4$(5 6 7% 2$1 "$ 2$ ""1%" 2$8$9 &amp;$::$$ "5&amp;4$(568 79"::":"$ 9; 51 12 "' $2$A "$ $"":: #</w:t>
      </w:r>
    </w:p>
    <w:p>
      <w:r>
        <w:t>"$$ 2 # 9&amp;$ 0) 12 )//. 1 $ 1 "1 = A1 $A 9G$ $" $5%&amp;$ ""=9$ &amp;$ "A)/12)//."" "$%" &amp; 112&amp;$ '$ 9$ &amp;$ $1 #</w:t>
      </w:r>
    </w:p>
    <w:p>
      <w:r>
        <w:t>9" "$ 9:: $:&amp;$ &gt; : " $ $1:$ $:" $ ":$$ = 1$ # $ &gt; = ="$"" % "1 A ":: "1$$"$% 9$ $1 &amp;$ " = " $" " 9":: " % 2$ " $&amp; " 9;""4 #0D#) !7% :"1 $"9$$ 9 $..$) 4 *-+-*)//+0+12)//+7#</w:t>
      </w:r>
    </w:p>
    <w:p>
      <w:r>
        <w:t>(,*+( *,-./*)//.</w:t>
      </w:r>
    </w:p>
    <w:p>
      <w:r>
        <w:t>" $1 = $$ 31 2$ 2$ "$ 2$% 3$ : 9" 9:: $: "1 $ "59A$ $" $"4 #0, !7# ,# B"G$%$;$9:: $ &gt; 2$ $&amp;G#"$&amp; %" %&gt; $"$ $"'5 "# A1"2 :9:: $:A"1$: 1 "&amp; ' 5 48# J% 9:: $: 1 "&amp;$$" " 1$$ $&amp; $ 8 0ED. # )),I 8 0EE- #,0I *-+-*)//+ $ I *+E.*)//, 0+ G$ )//, : $ 7#</w:t>
      </w:r>
    </w:p>
    <w:p>
      <w:r>
        <w:t>93$ " 1$$$ &gt; 2$"$&amp;" 9""= $ $"9:: $:# # 9$ &gt; 2$ = $ $""G $=1 "1 3 3% =1&gt;191$" $"9 $$ $"1";" $" $ $1% $ &gt; 2$$1" #B1$K&amp; &gt; $::1$ $$ 2$$ # 2# =9$ &gt; $&amp;" %$$:$ 9 % $ " "2 $ $ 1 $ " 1" $&amp;""%9 #91$$"$($9$ $1 " :: $ $2 1'% $2 "&amp; "" $ 4 #0.#0 ) !7 " 9; %&amp;"1 "$" $2 % ":: 1 $"%$ $21$$ $:: $ 9:: $:"# +# 9$ $" 2 " G" $2 :%0///0,%&amp;"$" "&amp;"$ "$ G"$ =L&amp;"$I "11$&lt; $$"% "$% = ! " !# "$% &amp;" $AB# #$$&lt;L=! $'%&amp;" " 2$3&amp;"$#</w:t>
      </w:r>
    </w:p>
    <w:p>
      <w:r>
        <w:t>$ $21$$ $:6</w:t>
      </w:r>
    </w:p>
    <w:p>
      <w:r>
        <w:t>8#;'5</w:t>
      </w:r>
    </w:p>
    <w:p>
      <w:r>
        <w:t>"$":"1 $$" "11$&lt;A $#</w:t>
      </w:r>
    </w:p>
    <w:p>
      <w:r>
        <w:t>5&amp;%</w:t>
      </w:r>
    </w:p>
    <w:p>
      <w:r>
        <w:t>3::$56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