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ATA/21/2005 vom 18. Januar 2005</w:t>
      </w:r>
    </w:p>
    <w:p>
      <w:r>
        <w:t>GE Cour de justice, 2005-01-18, DE</w:t>
      </w:r>
    </w:p>
    <w:p>
      <w:r>
        <w:rPr>
          <w:b/>
        </w:rPr>
        <w:t xml:space="preserve">Quelle: </w:t>
      </w:r>
      <w:r>
        <w:t>https://mcp.opencaselaw.ch/entscheid/ge_gerichte_ATA_21_2005</w:t>
      </w:r>
    </w:p>
    <w:p>
      <w:r>
        <w:t>FR: GE_GERICHTE ATA/21/2005 du 18 janvier 2005</w:t>
      </w:r>
    </w:p>
    <w:p>
      <w:r>
        <w:t>IT: GE_GERICHTE ATA/21/2005 del 18 gennaio 2005</w:t>
      </w:r>
    </w:p>
    <w:p>
      <w:pPr>
        <w:pStyle w:val="Heading2"/>
      </w:pPr>
      <w:r>
        <w:t>Regeste</w:t>
      </w:r>
    </w:p>
    <w:p>
      <w:r>
        <w:t>Résumé: Refus d'entendre des témoins qui ont déjà été entendus plusieurs fois par l'AFC ou dont l'audition, après 7 ans de procédure, est requise pour la première fois devant le TA. Rappel des principes régissant le fardeau de la preuve en matière fiscale : si l'autorité doit établir les faits qui fondent la créance d'impôt, le contribuable doit alléguer et prouver ceux qui suppriment cette créance. Société du Panama créée en vue de frauder le fisc suisse, ses résultats sont réincorporés à la la société suisse, qui déploie la même activité commerciale. Statut de société de services dénié à cette dernière. Si la double imposition est interdite en Suisse en matière intercantonale, tel n'est pas le cas en matière internationale, par conséquent, renvoi aux conventions fiscales concernant le revenu et la fortune. La contribuable ayant accordé des prestations appréciables en argent à des sociétés proches de l'actionnaire, les prestations ont été réintégrées dans les bénéfices imposables de la contribuable. Rappel des critères dégagés par le Tribunal fédéral pour déterminer quand est accordée une prestation appréciable en argent. Une charge doit être enregistrée dès qu'existe une obligation de la payer. Le rattachement d'une charge à un exercice n'intervient pas au moment de la comptabilisation ou du paiement mais à celui de la naissance de l'obligation. Confirmation de l'amende fixée au double des montants d'impôts soustraits.</w:t>
      </w:r>
    </w:p>
    <w:p>
      <w:pPr>
        <w:pStyle w:val="Heading2"/>
      </w:pPr>
      <w:r>
        <w:t>Erwägungen</w:t>
      </w:r>
    </w:p>
    <w:p>
      <w:r>
        <w:rPr>
          <w:b/>
        </w:rPr>
        <w:t>E. 4</w:t>
      </w:r>
    </w:p>
    <w:p>
      <w:r>
        <w:t>#"'--&amp;,0,&gt; C0:;;&amp;/.:&gt;0:;,&amp;0;D8`ab( =("&amp;( F H ((%" ="&amp; ( "77 " =#" "%" H" " "( H7(" 1 #J( #5&amp;( "77(%% " ('"( ="@"&amp;&amp;H %""74 #"'-,&amp;E081H" " "(H7 (" &amp;@"=" """$F(" &amp;(#"7""H "" "(H 5$ =" ? =" %"= % ( " ? ="" 4"'"&amp; (" =" "&amp;10.-&gt;!((&amp;1,/,813(9"&amp;"J'"(="(@ ("(" "(% "'( %"4 C0::-&amp;0/:&gt; C0.;7/**86</w:t>
      </w:r>
    </w:p>
    <w:p>
      <w:r>
        <w:t>)/*+,,) +--+*../</w:t>
      </w:r>
    </w:p>
    <w:p>
      <w:r>
        <w:t>4"8 ( "77 #("" ( == ( "( =(% "(" &amp; "@ ((%&amp; ( " F(((%"@&gt;</w:t>
      </w:r>
    </w:p>
    <w:p>
      <w:r>
        <w:t>4""8 #("F 7"=&amp; @H" "@% ( 7 H((%" "%G @"" "( (" '" %$%"5 ("&gt;</w:t>
      </w:r>
    </w:p>
    <w:p>
      <w:r>
        <w:t>4"""8(#("" W" == "'% ( 7((%"H"%G " ="H% " 1</w:t>
      </w:r>
    </w:p>
    <w:p>
      <w:r>
        <w:t>(@ ("(" "(( "&amp;H%"" "( (=(?=" 7 "(=(%#(""( "77((?J " ((%"@H( "(4^1 3&amp;(" =""&amp;* " "(&amp;S*..*&amp;D.c0;81</w:t>
      </w:r>
    </w:p>
    <w:p>
      <w:r>
        <w:t>71 &amp; "(%7H% %( @C2222222222H " =" @H (" ( 7 " ""% 7=" 2222222222 """% H"%G "6</w:t>
      </w:r>
    </w:p>
    <w:p>
      <w:r>
        <w:t>)!1 2222222222 " "("%9(" " %"" 2222222222 C2222222222&gt;</w:t>
      </w:r>
    </w:p>
    <w:p>
      <w:r>
        <w:t>) ( "( (% 7"" (% C2222222222 (( $% 7 ( H"" "( $" (%% 2222222222&gt;</w:t>
      </w:r>
    </w:p>
    <w:p>
      <w:r>
        <w:t>)" "(2222222222009'"0:;;&amp;H%"" "(== "' C2222222222 H %R% 7F @ 22222222221 (% 7"" C2222222222 == " (@ %R% J 5%"=(% "@@"2222222222&gt;</w:t>
      </w:r>
    </w:p>
    <w:p>
      <w:r>
        <w:t>)(% 7"" C2222222222 ="&gt;</w:t>
      </w:r>
    </w:p>
    <w:p>
      <w:r>
        <w:t>)2222222222 C2222222222"( #H(% 7"5 H22222222221(% 7"=( H(79 H "% ("1 '("7"2222222222$ " (FC2222222222 '")'&gt;</w:t>
      </w:r>
    </w:p>
    <w:p>
      <w:r>
        <w:t>) (&amp; $$ 2222222222&amp; H(" ""==%% F (" &gt;</w:t>
      </w:r>
    </w:p>
    <w:p>
      <w:r>
        <w:t>) = K%# " %" ( 22222222221 " (% " " 7" 7" (% 7" C22222222225H2222222222&gt;</w:t>
      </w:r>
    </w:p>
    <w:p>
      <w:r>
        <w:t>) = ? 2222222222 " 7" 22222222221 "% " ( " (% 7"C2222222222&gt;</w:t>
      </w:r>
    </w:p>
    <w:p>
      <w:r>
        <w:t>)//+,,) +--+*../</w:t>
      </w:r>
    </w:p>
    <w:p>
      <w:r>
        <w:t>) ( @"" "( (%"""" 0, %7 0::D&amp; " @ (% (?2222222222 ?C2222222222(#7" " " " "( &gt;</w:t>
      </w:r>
    </w:p>
    <w:p>
      <w:r>
        <w:t>)"' "$ "(&amp; C( %% (' (% (' 3C3 ? " "( 2222222222 @ " " % "% (% ( ? 2222222222 ? C22222222221</w:t>
      </w:r>
    </w:p>
    <w:p>
      <w:r>
        <w:t>)H(' "(&amp;!1 2222222222" "$" ")%R% F(" ="" =?R (( "77CC *A/E*A/0E1)(@H"="$" ?H "=C22222222221</w:t>
      </w:r>
    </w:p>
    <w:p>
      <w:r>
        <w:t>'@"5&amp;C2222222222H'" H "'" ((%"@@" " R (%"( &amp;H(" '="1('" (H% @2222222222 C2222222222H'" H" ((%"@1 =" &amp;(== %R%( "((%%"&amp;F (" " ""&amp;( H'" ("5$%&amp;" H 1 H" @ H5&amp; ( " "( F (" =(%9""@"(" &amp;" H" "(HH"%G @"=" 7( " ? ((%"H"%G 4 +,-,+*...:(L *...("1/?-819 "=" ( (" 2222222222 C2222222222 (%% " H"((""?2222222222 C22222222221</w:t>
      </w:r>
    </w:p>
    <w:p>
      <w:r>
        <w:t>% "$$$$$$$$$$ *01</w:t>
      </w:r>
    </w:p>
    <w:p>
      <w:r>
        <w:t>( =" '("@" $%$@"" L7=""? C2222222222(% 7"" "5 (&amp;"(# ( 7( "" ?(7"%(" "("@ 2222222222J" "%G ?"(1 ("5%$@(</w:t>
      </w:r>
    </w:p>
    <w:p>
      <w:r>
        <w:t>C(%%7" "H @ CH 7( = C2222222222 " 2222222222 ? 2222222222 =" 7 "((% 7"" H 2222222222@"H " ("( (" ="13(% 7"" H 2222222222('" %"H"J '" (7%$ "%$=""5(%" %$" (%%""(1 **1</w:t>
      </w:r>
    </w:p>
    <w:p>
      <w:r>
        <w:t>( J(79 "(&amp;( 5$ "(%7H% @&amp;F%&amp;=" @H 2222222222J" "%G ?"( '@F@H" J3" @H(@"(% H C H" 1 =" ( '(" $% @ %$</w:t>
      </w:r>
    </w:p>
    <w:p>
      <w:r>
        <w:t>)/,+,,) +--+*../ H C( F"'( ?@" "@ J (%%== (" ( !1 2222222222 " "("1</w:t>
      </w:r>
    </w:p>
    <w:p>
      <w:r>
        <w:t>"75'@( J$ "(( H( H(%7 H ' ( @H ( ="1 H %( @H 2222222222J" "%G ?"("@H'" J ( %% 7=""=" ' 7"@"'" (%% J2222222222 C22222222221%R%&amp;H %HF"@@ " %$ "@(%" 7" ((%% "(1 "7 '(" ( ( F '(% == ")=' ( "(7( =("(1</w:t>
      </w:r>
    </w:p>
    <w:p>
      <w:r>
        <w:t>(@" " ?(% 7"" H 2222222222&amp;"75'&amp; @!1 2222222222 "("%9(" "2222222222&amp;C2222222222 H 2222222222&amp;" " ( ?=" (""7?( ("% ( " '("("" ? ="1 " ( ="?( H(7 "(7( "(( "("? == @H? H C%( "((% 7"" H(" "?"(1 ?(&amp;"7'("( ?( "(7(=("(1</w:t>
      </w:r>
    </w:p>
    <w:p>
      <w:r>
        <w:t>'@"5&amp;$% ( @"( J % =" ("' R 1 */1</w:t>
      </w:r>
    </w:p>
    <w:p>
      <w:r>
        <w:t>% "5" (&amp;H "0*;"/( " "(= (= "( " 0E '" 0::: 4 M 3 0.08 (#"7 (7 "%(" "(1 % "5 " "(&amp; H " : $# * %(5 (' "( =" ( ' =( 4%(5 8'(" @ (@H ( " 7="H " M "%((@ M7="@ "H</w:t>
      </w:r>
    </w:p>
    <w:p>
      <w:r>
        <w:t>( "%( &amp; @7=""""( 7=" @" " " H " %" " (" "( (' F " '" @" " (' "" &amp;H (5?9 % ("%( H"%G @"J Q7="1( %" 9 % &amp;" (% "(" "( (' "( &amp;"H "&amp; (" (% ( ( 1</w:t>
      </w:r>
    </w:p>
    <w:p>
      <w:r>
        <w:t>%"%&amp; " 9 % ( "= ( (( &amp; '" ? '" (7 "%(" "( ((%"@ ($ H5 4^1</w:t>
      </w:r>
    </w:p>
    <w:p>
      <w:r>
        <w:t>3&amp; " (" =" " "(&amp; * " "(&amp; *..,&amp; 0:E c -/D81 3"&amp; ""&amp; H " H " : $# * %(5</w:t>
      </w:r>
    </w:p>
    <w:p>
      <w:r>
        <w:t>(' "( (7 "%(" "( 48 '(" ( H9 % ( "=13'&amp;) $</w:t>
      </w:r>
    </w:p>
    <w:p>
      <w:r>
        <w:t>)" "(" "(14^1 3&amp;(1" 110::c-,.81</w:t>
      </w:r>
    </w:p>
    <w:p>
      <w:r>
        <w:t>)/D+,,) +--+*../ H" @H 3"&amp; (7 "%(" "( H (#"7 " "(1 (79 "(( (" (R 1 *,1 1 3( "7 =&amp; HF" H "( "7 $ (" "(@ (" "(% "'6(" =" "( (7 "( ) "((( &gt; "( (? "("(?( (# 5&gt;H" ( (" "( ? "&gt; "(( "( "( ( ) "( %"= &amp; ( @($(" " (% H' $@H"(" 4^1 3&amp;(1" 110E:c /0&gt; +;:*+*../ *E ( (7 *../&amp; ("1 ,81 `ab H "( "7 $ &amp; (@ =" ( % "1 "'(" &amp;="" $ "(7=""%(7 (" 4^1 3&amp;(1" 110:.c//81</w:t>
      </w:r>
    </w:p>
    <w:p>
      <w:r>
        <w:t>71 3( (" (%% ( (# H "("&amp; ' @F" "(((%"@((@"&amp;H5H%7 "( &amp;("' R '(%%'" 7 "(@H" H$" H"%(1 3( $% ( (#&amp; F@ H "(" % "( (" (%% " " (4 C*...D*("1*1D,)DD R " 81"(%7? (" ( "77('@ "(( (%%"% 9 "="&amp;( @=""H@%( "=(%%"F ( H (" "( ( ((%"@ (" 7="""" "(( ""=4 C00:7,/0("*1,/D&gt; C*...* "1D*("1*71DD&gt; C0:::* "1,,:("1/7 1,D/81</w:t>
      </w:r>
    </w:p>
    <w:p>
      <w:r>
        <w:t>1</w:t>
      </w:r>
    </w:p>
    <w:p>
      <w:r>
        <w:t>H(&amp; C H "' ? (=(" "F = "@( 1 ""7@%#" " = ? "F %"= % "=" @ H" ? H$ H "" 1'(" @((% " "==&amp; F" R ( (% ("% ?*,.9(&amp; " &amp;@ ?" "F(%$% %"1 CH" (% ( "F @ ( " L = ? 22222222221 "&amp;( H %%( @("==</w:t>
      </w:r>
    </w:p>
    <w:p>
      <w:r>
        <w:t>C " (1</w:t>
      </w:r>
    </w:p>
    <w:p>
      <w:r>
        <w:t>!(" 2222222222 " H "(" "@ 2222222222 C2222222222&amp;" " $% "("%9(" " 22222222221 (" "(&amp; 2222222222W 7"(%%((#H "(" 2222222222 C2222222222 '( 9" "7=1"%( ="@!1 2222222222H" %%7 (" H%"" "( (" (" 42222222222&amp; C2222222222</w:t>
      </w:r>
    </w:p>
    <w:p>
      <w:r>
        <w:t>222222222281 == ( 7" F"@ ? @ (" H " " @"</w:t>
      </w:r>
    </w:p>
    <w:p>
      <w:r>
        <w:t>)/-+,,) +--+*../ " ( ""("%( &amp;@" ((7(!1 2222222222 ")%R%(" "(1 (@&amp;"(" R "%" ? ($ =" 1 5 (&amp; (" "@H" " =" % ( %(" "F' %#" "'(" @H" '" %"&amp;( ""' $? 22222222221</w:t>
      </w:r>
    </w:p>
    <w:p>
      <w:r>
        <w:t>" ( #= H C ! ("' "" R (="%1 .% $$$$$$$$$$ *D1</w:t>
      </w:r>
    </w:p>
    <w:p>
      <w:r>
        <w:t>( " "@"== #==" '("@ H C2222222222 @" ( (J R ? !2222222222 @H (@ 2222222222 ( % $5? =="1</w:t>
        <w:tab/>
        <w:t>" &amp;H# H7" "%%(7"" ? !(( "%"@" !1 2222222222 ? " % ( H " %R%7 ("( 1 *-1</w:t>
      </w:r>
    </w:p>
    <w:p>
      <w:r>
        <w:t>"7 '(" ( F '(% == ")6 2222222222 C2222222222 =(% " %R% " ((%"@&amp; " 9 "=" ( ( ( (% 7"" C2222222222 22222222221 ' ( ' H5 =" @ 7" @ R ( ? !2222222222&amp; H" C2222222222&amp;(' "("( "( ""*;='"0::/&amp;" " @!2222222222(" %7(R ?22222222221 *;1</w:t>
      </w:r>
    </w:p>
    <w:p>
      <w:r>
        <w:t>!1 2222222222 " ?=(" "("2222222222&amp;C2222222222 !22222222221 =" @( " (R ?!2222222222 ( &amp;"$ " @HH" F"$"% H" R F "@7@&amp;( " "("7$ ( " 9" ")1 &amp; 9 % (% ( !1 2222222222 (% R ( (J""@ 9 % " R ?( !2222222222( 9 "="1 "== #="'" R ("' R (="%1 .%</w:t>
      </w:r>
    </w:p>
    <w:p>
      <w:r>
        <w:t>#*+/) ,*!),)*! %#)$$$$$$$$$$ *E1</w:t>
      </w:r>
    </w:p>
    <w:p>
      <w:r>
        <w:t>3(( "'" R == =" "@ (% ( !1 222222222252222222222 " " @ "((% ( C2222222222 !1 2222222222(" 22222222221 *:1</w:t>
      </w:r>
    </w:p>
    <w:p>
      <w:r>
        <w:t>"7 %"" "= &amp; =(" (&amp; @ 2222222222 C2222222222 =(% " ((%"@1 ((" "((% ( !1 222222222252222222222 C2222222222 ( 9 "="1 5 0::/&amp; "( "( !2222222222&amp; C " (" "( %( BC 0A./0A...1) (( R (</w:t>
      </w:r>
    </w:p>
    <w:p>
      <w:r>
        <w:t>)/;+,,) +--+*../ C2222222222?!22222222221%F(% ( 7" &amp; " R "(="0:E;?0::,&amp;F F(==""7" (= "(@"(R H(" ? "("1</w:t>
      </w:r>
    </w:p>
    <w:p>
      <w:r>
        <w:t>"(% ( "("( 9 "=" ("' (R (="%1 .</w:t>
        <w:tab/>
        <w:t>% #*++00*0$$$$$$$$$$$$$$$$$$$$ /.1</w:t>
      </w:r>
    </w:p>
    <w:p>
      <w:r>
        <w:t>?(&amp;(( &amp; ( = ?H("$""( (%%""( 2222222222)32222222222 %" C2222222222 ('" R "% ? ( 15(@"7("@ C2222222222 2222222222=(%" %R% " ((%"@&amp; (79 "((" R 9 1 /01</w:t>
      </w:r>
    </w:p>
    <w:p>
      <w:r>
        <w:t>H ?9 " @H C" $(%%""('" % ? C2222222222(% "5 (@ F ( 1</w:t>
        <w:tab/>
        <w:t xml:space="preserve"> F(%%""(= C2222222222%"" "&amp;( H%( @("'% " 9 "=" H$(%%"1</w:t>
      </w:r>
    </w:p>
    <w:p>
      <w:r>
        <w:t>"7%"" "=@(5$$" = '&amp;""(%7( "779 "="=" @"" ( "$ ( (7"$ "( =" 4^1 3&amp; (1 " 1 1 ,/0 c :8&amp; ( J #( ? ( '&amp; " ( #= ("' R (="%1 .</w:t>
        <w:tab/>
        <w:tab/>
        <w:t>% +*!)00 + ) 1)!*!! 0)*,2 /*1</w:t>
      </w:r>
    </w:p>
    <w:p>
      <w:r>
        <w:t>"7(="%""(!+C(" ("5&amp;? H" ( "? (@H"HJ"H== "(( 1 .</w:t>
        <w:tab/>
        <w:tab/>
        <w:tab/>
        <w:t>%3+ ))* -/!*0*/*!/ !) 0!45) !0 //1</w:t>
      </w:r>
    </w:p>
    <w:p>
      <w:r>
        <w:t>(( $% &amp;"7(="%""(!+C&amp; (" @H"9 "="H("1 6% ,)! 045) !0*,*+/)5-04 0 /,1</w:t>
      </w:r>
    </w:p>
    <w:p>
      <w:r>
        <w:t>"7(="%""((%%""(((" 1</w:t>
      </w:r>
    </w:p>
    <w:p>
      <w:r>
        <w:t>@"(= (" (#"==D0F&amp;"75'@%R% = &amp;(" F" "(!1 2222222222&amp;H 71 "&amp;" F " (5)'7F(" F(</w:t>
      </w:r>
    </w:p>
    <w:p>
      <w:r>
        <w:t>C@((" "(&amp;!1K2222222222&amp;(% 72222222222&amp;H ""@@ = '" (@H"="(</w:t>
      </w:r>
    </w:p>
    <w:p>
      <w:r>
        <w:t>)/E+,,) +--+*../ @! 1 (@&amp;"( = $% %" 1 6% 7$$$$$$$$$$,*++00*0# /D1</w:t>
      </w:r>
    </w:p>
    <w:p>
      <w:r>
        <w:t>( =" $"= ? !+C H'(" (" @ (%%""('? ("("== H " #$9 "=" H$ (%%" '(" " $ 7=" HF" (%%" 0:E;&amp; '(" 7" @H H " 9 "=" H$ (%%"1 /-1</w:t>
      </w:r>
    </w:p>
    <w:p>
      <w:r>
        <w:t>V2222222222 4")56 V22222222228 = ? ( (%%""(' 1"% == " % (% (" ( #J"@1 ( ($ ( ( H"" HF"@@" " ( ?@ " (" $" "'" = (%%""(1</w:t>
      </w:r>
    </w:p>
    <w:p>
      <w:r>
        <w:t>H " @H A"" ( % A 7" AF" =" 9 "=" "%(" "(&amp; = ' ' A ( "77 @" (" % (" ' A%"" "(1 A(# "%"" (@ "( =" A (" '"%77 ( AF" '" 4 C 0::- ,*;&gt; +EE-+*.., 0- ('%7 *.., ("1 D&gt; +E,.+*..0 0E %7 *..0("1*81 /;1</w:t>
      </w:r>
    </w:p>
    <w:p>
      <w:r>
        <w:t>' @" 5 (% H7 HF" "( ( &amp;"J"H% @(%%""(( 9 "=" H$ (%%" @ H ? 7( (" @H ( " !1""(""(="%(" 1</w:t>
      </w:r>
    </w:p>
    <w:p>
      <w:r>
        <w:rPr>
          <w:b/>
        </w:rPr>
        <w:t>E. 6</w:t>
      </w:r>
    </w:p>
    <w:p>
      <w:r>
        <w:t>% !0*0)840/!-903 ,*++ !,- /E1</w:t>
      </w:r>
    </w:p>
    <w:p>
      <w:r>
        <w:t>( ("% == 0:E;(= "' ?HF"0:E- @"( (% 7""? ( ?#$HF"0:E;1 ( =" '("@#$HJ " HF"0:E- "@H ( (% 7"" 0:E;&amp; " "@" 7 ( $% "(HF"0:E;1 /:1</w:t>
      </w:r>
    </w:p>
    <w:p>
      <w:r>
        <w:t>3( A " :DE ( " (7"$ "( /. % 0:00 4 M 3**.8&amp; ( ( " ? " "' (" "' "&amp; (% AF(" "( 7"?="#@F"1A " "( ? G @" %" 1""" "("" 9(G "%( (% 7"" 1 =(% (" ="1 == &amp;"= % " ( "7 "' A "&amp; (" 7=" " % %"&amp;"(A"%G 4 +;-/+*..,D( (7*..,&gt;1!1</w:t>
      </w:r>
    </w:p>
    <w:p>
      <w:r>
        <w:t>&amp; " (% 7 '" ="f " #g"P"# 3 # &amp;</w:t>
      </w:r>
    </w:p>
    <w:p>
      <w:r>
        <w:t>)/:+,,) +--+*../ C #"= P%;.17 $'((=1C"I"$&amp;0:E:&amp;1,.D&amp;1 ,0081 ,.1</w:t>
      </w:r>
    </w:p>
    <w:p>
      <w:r>
        <w:t>"&amp;#$(" R $" 5@AF" (7"$ "( J1 #% A#$?F"A" '" %(% (% 7"" "( ( "% %" ? " " A(7"$ "( 4 +;-/+*..,D( (7*..,&gt; #"'*.1*,-&gt;1!1 &amp;(1" 1&amp;1 ,0/81</w:t>
      </w:r>
    </w:p>
    <w:p>
      <w:r>
        <w:t>' "" ( ")&amp; ( '" (% 7"" ( #$ == ? HF" 0:E- 0:E-&amp; %R% " "% " '" 0:E;1 H(@&amp;H C%"7(=(" "( #$ ""@H"H$"" #$ "'?HF"0:E;1</w:t>
      </w:r>
    </w:p>
    <w:p>
      <w:r>
        <w:t>H " ?%R%"@H"H$"" " #$ "'? HF"0:E-1</w:t>
      </w:r>
    </w:p>
    <w:p>
      <w:r>
        <w:t>(@" 9 "=" (" R %" 1 ,01</w:t>
      </w:r>
    </w:p>
    <w:p>
      <w:r>
        <w:t>@" ( H"%G = " 0::D&amp; H C F %"5 ("" ( 7 H " "%(7 BC DA--.A...1)1 3H$" H"%G ( (%% 0::D&amp; H C+ F %"5 (""( 7H" "%(7BCDA--.A,/.1)1</w:t>
      </w:r>
    </w:p>
    <w:p>
      <w:r>
        <w:t>#"== "== " H C H C+ 1 ("' (R (="%""&amp;('"@"( "71 " ? H C ? H C+ '"=" #"===( "("(="%"7 %("=" # 1 ,*1</w:t>
      </w:r>
    </w:p>
    <w:p>
      <w:r>
        <w:t>="&amp; ( =" '(" @H H 9%" '( = ="&amp; " ("%% "$"$1 (@&amp;%H 1 ,/1</w:t>
      </w:r>
    </w:p>
    <w:p>
      <w:r>
        <w:t>A%"5$&amp;A"@ F=" ( (@9""@ ( (% '"$ %(% (T =" (" 41 !&amp;(" %"" "=&amp;*5%1&amp;0::,&amp;(10&amp;#1*1D1*1/&amp;10;.81</w:t>
      </w:r>
    </w:p>
    <w:p>
      <w:r>
        <w:t>% "5 "( %"" "'&amp; ( "@ ( =(" "" F %" "((@A" @('(" ='(7( 4!&amp; (1" 1&amp;10;0&gt; +/:D+*..,0E%"*.., =" 81 ,,1</w:t>
      </w:r>
    </w:p>
    <w:p>
      <w:r>
        <w:t>(" =&amp; H " 0;D " * C 4(' (" 8 '(" %F"%% % $ ? (" =(" H"%G ( " &amp; ( @ H " 0*. "0 C4"(" 8&amp;'(J" %(' 9@H?@ =(" %( ( " 1 =( "("="F&amp;"7 "%@(' (" ='(7 1H ""(H$ "0;D 0E0 " 0 C @ H%7 % (( H C ( F%"1</w:t>
      </w:r>
    </w:p>
    <w:p>
      <w:r>
        <w:t>),.+,,) +--+*../</w:t>
      </w:r>
    </w:p>
    <w:p>
      <w:r>
        <w:t>( "77@"&amp;" "(% ($"$&amp;=" ( @H F "((" == (@H'" HR &amp;(@H F "( =( (" "(%5 " H % 4 " 0;D " 0 $# 0 C81 5$$&amp;H% ="F%( H"%G ( " 13" = $5&amp;H% R " 9@H "%( &gt;"= $'&amp; R "4 "0;D"*C81 ,D1</w:t>
      </w:r>
    </w:p>
    <w:p>
      <w:r>
        <w:t>3 (&amp;09'"*..*&amp; '"$C"@" '(" ?( "E-@5$(A"@ "%%" % 1 "( """$(@&amp;=5$F( "&amp; ('5$$" (' A (" ""A"@ ? ( ==" &amp; @ =" ? 7" (" ( " ( " ? ('("4 C00.//*&gt;000,;&gt;00*/-.&amp;" "1d &amp;( (" %"" "=&amp;,1&amp;S0::,&amp;1D*&gt; 100%*../81</w:t>
      </w:r>
    </w:p>
    <w:p>
      <w:r>
        <w:t>78 A " E, C" '(" @ "( == ? "= "( " ' A '"$ (" ( (( (=(%% ? A" (" &amp; % (T (' (" A ='(71</w:t>
      </w:r>
    </w:p>
    <w:p>
      <w:r>
        <w:t>8 A "///&amp;'"$9@A/0%7*..0&amp;(H'&amp;" " " ('"=" "(@"('" ("&amp; "("F ( "(%5 ( "77&amp;?%="1)"('" A' $"$(7%( A"%G 4 1/,.1/ 8(&amp;=" "(&amp;?"F=("%( A"%G 4 1/,01*81</w:t>
      </w:r>
    </w:p>
    <w:p>
      <w:r>
        <w:t>8 " 0 9'" *..*&amp; " ( % A " -: C"&amp;@"'(" %(' 9@A "A"%G ( "( " "( ( $"$1 5$ $&amp; A% ="F %( A"%G ( " " = $5&amp; A% R " "%( 1</w:t>
      </w:r>
    </w:p>
    <w:p>
      <w:r>
        <w:t>8 3A$" ( "(A"%G (%%"$"$&amp;A" (" ='(7"@A"'(" %%F"%(( (7 A"%G ( " 4 1/,.1/81( "(" "( ( &amp;('(" '(J %%F"%(( " A"%G ( " 4 1 -: 1* C"8 ='(7@A"(" @" '(J" %F"%%"F=("A"%G ( " 4 1/,01081 ,-1</w:t>
      </w:r>
    </w:p>
    <w:p>
      <w:r>
        <w:t>('" ( AF%" A7( @ "( 7"" ( 1</w:t>
      </w:r>
    </w:p>
    <w:p>
      <w:r>
        <w:t>8</w:t>
      </w:r>
    </w:p>
    <w:p>
      <w:r>
        <w:t>% "5( "(" "(&amp;(9"&amp;'A (%( % " "((" R ("(%%( &amp;(@A" 7"</w:t>
      </w:r>
    </w:p>
    <w:p>
      <w:r>
        <w:t>),0+,,) +--+*../ '" ==" @( "77 " (" @"=(% "( @A"( " "( ("(%5 13" (" 7"&amp;" = %@A"'(( "% '( (% (" ="&amp;(%(" @A" $" ( ' =" A(7 " F "( %(" '&gt; (% "("="% '&amp;A("?"%$"@ %( "=(" ("( "77?=("=""=(% "(@A" " "( ( "(%5 4 C * 1/D0+*..* D ('%7 *..*&amp;&gt; +E*E+*../00('%7*../81</w:t>
      </w:r>
    </w:p>
    <w:p>
      <w:r>
        <w:t>78</w:t>
      </w:r>
    </w:p>
    <w:p>
      <w:r>
        <w:t>% "5( "($"$&amp;A ( "($"(" (% 4$"$ "(" 8&amp; (" " (% (@ ( (%""( 4$"$ (" 81 ( @ A"%'(J(" (7&amp;"= %""&amp;(79 "'% &amp;@A A" "(@" " (%%"( 1= ( @&amp; 79 "'% &amp; A A ""%" " (%" A "( (%%" "((1(")"&amp;A%"" "(&amp; # &amp; 9$ '( ( " (% ( % "( (79 "' A5&amp; %" " ( @"&amp; " ( (&amp; ( " " "((( "776F%A" "$ (" ")"&amp; =(% "( (&amp; " "( ((%"@ (" % (="( 41)!1 &amp; (" =" "&amp; * 1 0::E&amp; 1 *;081</w:t>
      </w:r>
    </w:p>
    <w:p>
      <w:r>
        <w:t>H5&amp; " 9 "=" " @ ( $" %"5 " "(1 == ( ( " %( $ % ]' "(" 'H"%G "1(W &amp; ( ( %" ( " (%7 H1 " @H " ' " 9? 0:E/ 3C3 @ (" % "@" HR "%( 3"&amp; ( H %(" ( "?$ "(2222222222&amp;C2222222222%R%%"5@ (=( $"5% F (" H ( ' %"" "=@=""1</w:t>
      </w:r>
    </w:p>
    <w:p>
      <w:r>
        <w:t>" 5 '( ") ( "7 % "5 (" =@(" (1(% H% " "(H"= "(&amp; "= "&amp; (@(=(%% ?@" " ")&amp; H C" @" "7 @ F %" "( ? %" "( H%1 ,;1</w:t>
      </w:r>
    </w:p>
    <w:p>
      <w:r>
        <w:t>= @ (&amp; %( ( H%(( ?F=("H"%G ( " 1 ? %""@( " H% 9 "="1</w:t>
      </w:r>
    </w:p>
    <w:p>
      <w:r>
        <w:t>1 %%"" "'( &amp;" 5% " "$"% %(""(@(%</w:t>
      </w:r>
    </w:p>
    <w:p>
      <w:r>
        <w:t>),*+,,) +--+*../ %"" "' %"5 " % F" 1 A " @ @( " " %"" "' (" R ="F (% "" $F $" (" 4 +-/*+*..0 : ( (7 *..0 = " 81 ' A "0"*("$'("*. %7 0:,0 4 ) , .D8&amp; " J " =" " "( "(" "( $ ( ("*0%70:/;4)3/0018&amp;( 'F "('$" (?A "*,1</w:t>
      </w:r>
    </w:p>
    <w:p>
      <w:r>
        <w:t>71 3(""@"A( %"&amp;A%"" "((" =" ' '" =" A ("4 +;/-+*../;( (7 *../&gt; 13 &amp;" (" %"" "=&amp;'(1*&amp;0:E,&amp;1-,-)-,E&gt; 1 *. %7 0::,8 9(" A $ ('(" A" "( ( "="$ %4 +;/-+*../;( (7*../" &gt; 1 B1*;'"0:::&gt; 1*. %70::,&gt; 1E %70::*819"" "( @AAF54 +D0E+*..,E9"*..,&gt; 10E ='" 0::;81 =" A% (" "" (( "(" 4 +D0E+*..,E9"*..,&gt; 1D(L 0::;81</w:t>
      </w:r>
    </w:p>
    <w:p>
      <w:r>
        <w:t>1 A (" @" (( % %"" "' J 5 A "((" ="" "(5$( ?A "-/1 &amp; 9$ ="F " A5 7"" "@ &amp; (% %(7"&amp; " "( ( "1 %" "( " '" (%( % 5(%%""(A"= "( ( ( 41 C &amp; !1</w:t>
      </w:r>
    </w:p>
    <w:p>
      <w:r>
        <w:t>&gt; 1 3! &amp; ( ( *" "(&amp;&amp;*..,1 1-/#101E1*.,81</w:t>
      </w:r>
    </w:p>
    <w:p>
      <w:r>
        <w:t>&amp;"('" "@( $"7""($ %"5" "( @ "'" H "1 "%G ( " ( ( ""5% ' ( H " %( $ ="" (%%"F (%F&amp; "==""% 71</w:t>
      </w:r>
    </w:p>
    <w:p>
      <w:r>
        <w:t>%R% " ? #$ @H? ' ($ ((%"5 "'?H@R H C H C+ 1</w:t>
      </w:r>
    </w:p>
    <w:p>
      <w:r>
        <w:t>'@"5&amp;"7 "%@H%="F?F=(" "%G (" F "( @ @( " (" R (="%1 ,E1</w:t>
      </w:r>
    </w:p>
    <w:p>
      <w:r>
        <w:t>"5% % =( ( ( 9 1 ""( (%%""( ( ( H"%G = " (%%""( ( ( % "5 H"%G ( (="%1 (% (%F" ("&amp; %(% BC EA...1) %" ? #$ ( 4 1 * 1 * 5$% ="&amp; %(% "%" (%"" "'/.9" 0:E-M D0.1./81</w:t>
      </w:r>
    </w:p>
    <w:p>
      <w:r>
        <w:t>),/+,,) +--+*../</w:t>
      </w:r>
    </w:p>
    <w:p>
      <w:r>
        <w:t>hhhhh (#"&amp;</w:t>
        <w:tab/>
        <w:t>: "</w:t>
      </w:r>
    </w:p>
    <w:p>
      <w:r>
        <w:t>;-8*!+ &lt; '7(" 9 0-9'"*../ 0D9" *../ %="" 22222222223 ( ""((%%""( ( (H"%G =" ,%7*..* ""((%%""( ((% "5H"%G 0*9"*../&gt; 8*&lt; 9 &gt; % ?#$( %(% BCEA...1)&gt; " @&amp; (=(%% F " :; "' (" = A($" "( 9"""&amp; R R ( &amp;'("((" %"" "=&amp; 9(5( "=" "(&amp;' "7=&gt;%%("( (" ""@ ("(&amp; %( "= %(J ' ( "$ ( ((% "&gt;"(" R ("F%"%(" "7 =&amp; 0... 0,&gt; R "5 ("( ( &amp;"'(@(%%%(J'&amp;("' R 9(" ?A'("&gt; (%%"@ R ?!!"#$%&amp;'( ( &amp;""@A? (%%""( ((% "5A"%G &amp;?(%%""( ( (A"%G =" &amp;?A%"" "(=" ( ?H%"" "( =( "7 "(1 3"$ 6!%('J&amp;" &amp;!1J#5&amp;!%B"&amp;!1#"&amp;!%(&amp; 9$1 (%"7%"" "=6 ")9" 6</w:t>
      </w:r>
    </w:p>
    <w:p>
      <w:r>
        <w:t>31B</w:t>
      </w:r>
    </w:p>
    <w:p>
      <w:r>
        <w:t>'")" 6</w:t>
      </w:r>
    </w:p>
    <w:p>
      <w:r>
        <w:t>1('J</w:t>
      </w:r>
    </w:p>
    <w:p>
      <w:r>
        <w:t>),,+,,) +--+*../ ("(=(% R (%%"@F "1</w:t>
      </w:r>
    </w:p>
    <w:p>
      <w:r>
        <w:t>5'&amp;</w:t>
      </w:r>
    </w:p>
    <w:p>
      <w:r>
        <w: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