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ATA/219/2014 vom 2. April 2014</w:t>
      </w:r>
    </w:p>
    <w:p>
      <w:r>
        <w:t>GE Cour de justice, 2014-04-02, FR</w:t>
      </w:r>
    </w:p>
    <w:p>
      <w:r>
        <w:rPr>
          <w:b/>
        </w:rPr>
        <w:t xml:space="preserve">Quelle: </w:t>
      </w:r>
      <w:r>
        <w:t>https://mcp.opencaselaw.ch/entscheid/ge_gerichte_ATA_219_2014</w:t>
      </w:r>
    </w:p>
    <w:p>
      <w:r>
        <w:t>FR: GE_GERICHTE ATA/219/2014 du 2 avril 2014</w:t>
      </w:r>
    </w:p>
    <w:p>
      <w:r>
        <w:t>IT: GE_GERICHTE ATA/219/2014 del 2 aprile 2014</w:t>
      </w:r>
    </w:p>
    <w:p>
      <w:pPr>
        <w:pStyle w:val="Heading2"/>
      </w:pPr>
      <w:r>
        <w:t>Volltext</w:t>
      </w:r>
    </w:p>
    <w:p>
      <w:r>
        <w:t>RÉPUBLIQUE ET</w:t>
      </w:r>
    </w:p>
    <w:p>
      <w:r>
        <w:t>CANTON DE GENÈVE POUVOIR JUDICIAIRE A/781/2014-FORMA</w:t>
      </w:r>
    </w:p>
    <w:p>
      <w:r>
        <w:t>COUR DE JUSTICE Chambre administrative Décision du 2 avril 2014</w:t>
      </w:r>
    </w:p>
    <w:p>
      <w:r>
        <w:t>dans la cause</w:t>
      </w:r>
    </w:p>
    <w:p>
      <w:r>
        <w:t>Monsieur R______</w:t>
      </w:r>
    </w:p>
    <w:p>
      <w:r>
        <w:t>contre UNIVERSITÉ DE GENÈVE</w:t>
      </w:r>
    </w:p>
    <w:p>
      <w:r>
        <w:t>- 2/3 - A/781/2014</w:t>
      </w:r>
    </w:p>
    <w:p>
      <w:r>
        <w:t>Vu le recours expédié le 14 mars 2014 auprès de la chambre administrative de la Cour de justice (ci-après : la chambre administrative) par M. R______ contre la décision rendue le 7 mars 2014 par l'Université de Genève (ci-après : l’université) ;</w:t>
      </w:r>
    </w:p>
    <w:p>
      <w:r>
        <w:t>vu la lettre du juge délégué du 19 mars 2014 ;</w:t>
      </w:r>
    </w:p>
    <w:p>
      <w:r>
        <w:t>vu le courrier du 25 mars 2014 de l’université, informant le juge délégué que la voie de droit mentionnée à teneur de la décision querellée était effectivement erronée, la voie de droit à disposition de M. R______ étant bien celle de l’opposition interne et non pas celle du recours à la chambre administrative ;</w:t>
      </w:r>
    </w:p>
    <w:p>
      <w:r>
        <w:t>attendu que selon l’art. 36 al. 1 du règlement relatif à la procédure d'opposition au sein de l'université du 16 mars 2009 (RIO-UNIGE), « toute décision sur opposition rendue en application du présent règlement interne peut faire l’objet, dans les 30 jours suivant sa notification, d’un recours devant le Tribunal administratif » (NDR : devenu depuis le 1er janvier 2011 la chambre administrative) ;</w:t>
      </w:r>
    </w:p>
    <w:p>
      <w:r>
        <w:t>que s’agissant, en l’espèce, d’une décision initiale non suivie d’une décision sur opposition, le présent recours n'aurait dès lors de toute évidence pas dû être adressé à la chambre administrative ;</w:t>
      </w:r>
    </w:p>
    <w:p>
      <w:r>
        <w:t>que le recours est ainsi manifestement irrecevable pour incompétence de la chambre administrative, raison pour laquelle il n'a pas été procédé à une instruction préalable, en application de l'art. 72 de la loi sur la procédure administrative du 12 septembre 1985 (LPA - E 5 10), et sans qu'il soit nécessaire d'examiner si les autres conditions de recevabilité du recours sont remplies ou non ;</w:t>
      </w:r>
    </w:p>
    <w:p>
      <w:r>
        <w:t>qu'en application de l'art. 64 al. 2 LPA, le recours sera transmis d'office à l’université ;</w:t>
      </w:r>
    </w:p>
    <w:p>
      <w:r>
        <w:t>que vu notamment ces circonstances, aucun émolument ne sera mis à la charge du recourant (art. 87 al. 1 LPA), aucune indemnité de procédure n'étant pour le reste due (art. 87 al. 2 LPA).</w:t>
      </w:r>
    </w:p>
    <w:p>
      <w:r>
        <w:t>LA CHAMBRE ADMINISTRATIVE déclare irrecevable le recours interjeté le 14 mars 2014 par M. R______ contre la décision du 7 mars 2014 de l'Université de Genève, en tant qu'il est adressé à la chambre administrative de la Cour de justice ; le transmet, avec les pièces produites, à l’Université de Genève ; dit qu'il n’est pas perçu d’émolument, ni alloué d’indemnité de procédure ;</w:t>
      </w:r>
    </w:p>
    <w:p>
      <w:r>
        <w:t>- 3/3 - A/781/2014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 R______, ainsi qu'à l'Université de Genève.</w:t>
      </w:r>
    </w:p>
    <w:p>
      <w:r>
        <w:t>Au nom de la chambre administrative : la greffière :</w:t>
      </w:r>
    </w:p>
    <w:p>
      <w:r>
        <w:t>Véronique Serain</w:t>
      </w:r>
    </w:p>
    <w:p>
      <w:r>
        <w:t>le juge délégué :</w:t>
      </w:r>
    </w:p>
    <w:p>
      <w:r>
        <w:t>Blaise Pagan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