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ATA/216/2007 vom 8. Mai 2007</w:t>
      </w:r>
    </w:p>
    <w:p>
      <w:r>
        <w:t>GE Cour de justice, 2007-05-08, DE</w:t>
      </w:r>
    </w:p>
    <w:p>
      <w:r>
        <w:rPr>
          <w:b/>
        </w:rPr>
        <w:t xml:space="preserve">Quelle: </w:t>
      </w:r>
      <w:r>
        <w:t>https://mcp.opencaselaw.ch/entscheid/ge_gerichte_ATA_216_2007</w:t>
      </w:r>
    </w:p>
    <w:p>
      <w:r>
        <w:t>FR: GE_GERICHTE ATA/216/2007 du 8 mai 2007</w:t>
      </w:r>
    </w:p>
    <w:p>
      <w:r>
        <w:t>IT: GE_GERICHTE ATA/216/2007 del 8 maggio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## $</w:t>
      </w:r>
    </w:p>
    <w:p>
      <w:r>
        <w:t>!"# "!$%&amp;"!''$</w:t>
      </w:r>
    </w:p>
    <w:p>
      <w:r>
        <w:t>()</w:t>
      </w:r>
    </w:p>
    <w:p>
      <w:r>
        <w:t>*+,,,,,,--.-/-0-1/-)</w:t>
      </w:r>
    </w:p>
    <w:p>
      <w:r>
        <w:t>20-1 -3 4 .-3 5,,,,,,67 ,,,,,,4 89 1:-+75,,,,,,674.,,,,,,48913+0 +:1)</w:t>
      </w:r>
    </w:p>
    <w:p>
      <w:r>
        <w:t>3-..1:-+7.-11/- .:;+-+---9-9 "%?"!''@ !@ ;9- !''@AB • + +---9 CD !'') 0 0 9- 9-1 +--..1:-+5,,,,,,6!@+!''@B • ++---9CD?'') 009-/-004 0-7 - 4 :3 E 11 F ;- !''@ 5,,,,,,6B • ++---9CD!'') 09-9-:- -14-0-:-5,,,,,,6@;-!''@B • ++---9CD#'') 009-9-14 :-3-+--.5,,,,,,6!';-!''@B • -- .=- .20-- 4 +-- 5,,,,,,6 0 +- + CD (G$'') 0 9- 9-1 .:-3- +-- . F (? ;- !''@B 2 -</w:t>
      </w:r>
    </w:p>
    <w:p>
      <w:r>
        <w:t>11 /-+1 0</w:t>
      </w:r>
    </w:p>
    <w:p>
      <w:r>
        <w:t>-: +---/ &gt; "%??"!''$!';-!''$AB • +CD!G#'') --.=-4'!=''0 -H+-7014--+01+-0-: +---/ %( I !''$7 0 9-- :-3- +--.!&amp;1+:!''@7&amp;/19-!%+!''$7 +J+ H 0 9- +- +- .1:-+ &gt; "?@%"!''$A) !)</w:t>
      </w:r>
    </w:p>
    <w:p>
      <w:r>
        <w:t>00?;-!''$73+--0-11 -/-4--71:-:-G=1:3+ (F 1+: (&amp;#F &gt;C ! !(A 9 %' ;- 011 - 08 )@$ -G3--;---!!9+:(&amp;?(</w:t>
      </w:r>
    </w:p>
    <w:p>
      <w:r>
        <w:t>!'@B)$%)(-)-01+---9(! 0+:(&amp;#@ @('A) !)</w:t>
      </w:r>
    </w:p>
    <w:p>
      <w:r>
        <w:t>8H-0-010+749--- .=-.20--.1:-+---1:-. 11-8+21179:;20-)</w:t>
      </w:r>
    </w:p>
    <w:p>
      <w:r>
        <w:t>1H7--3-.+-/-314*+,,,,,,) %) ) LC71:-+H--+--0: G0:-70--H--17/-00-1- 20-7 -- HG - -7 +13+7 -+0-&gt;)!)(CA)</w:t>
      </w:r>
    </w:p>
    <w:p>
      <w:r>
        <w:t>:) G20- - 9- +-- G 1:-+ 0 + - 0 0 3 G-91- 39 09--3&gt;)!!)(4%CA)</w:t>
      </w:r>
    </w:p>
    <w:p>
      <w:r>
        <w:t>*J+ :7 - G + 0 +- 0: +0+ 010+0K0--0420--4-+-&gt;) !()!%C%!)(83+G21-- -7 1:- :- G=1:3+ %( I (&amp;## C !!()'(A)</w:t>
      </w:r>
    </w:p>
    <w:p>
      <w:r>
        <w:t>-G2+079--G-!!C0J/1 /- H G20- 0 0 + 1-7 ++ 0 1:-7-09&gt; "!!$"!''@(&amp;9-!''@B "@F'"!''?$;-!''? "#%F"!''((#1+:!''(A)</w:t>
      </w:r>
    </w:p>
    <w:p>
      <w:r>
        <w:t>H0;-01---+0+H-G1-1- + :1 +1 GJ7 G20- 9- /- 00 4 0- &gt;*1+--7(&amp;#@70)?!'&amp;A7++--= -;1+OH-4G-1-G1:-+ 9--++1-O70:-01-H0:--1G20-- 4--+-1:-+&gt;*1+-(&amp;#F 0)$?!$A) ?)</w:t>
      </w:r>
    </w:p>
    <w:p>
      <w:r>
        <w:t>-: +---/-0 91111+</w:t>
      </w:r>
    </w:p>
    <w:p>
      <w:r>
        <w:t>$"# "!$%&amp;"!''$ 00 1-- -1 %' ;- !''$) 137 113-7 0 7 +- 1+-7 0+ 0 .-/-+--01-000-7/-+10. .-.HJ)1+-- +J+--H1H70- H--.1:-+0-+1-7-- 9:000:7H-1+-H+ 09-J0-) @) ) G- F? -1 ( C 019- ++ - ++ ++---9G+CD('') 4CD$'G''') )</w:t>
      </w:r>
    </w:p>
    <w:p>
      <w:r>
        <w:t>:) + +---9 017 -8 0+ --3 -+ + -- 0 H +01+---90+-8-0+-2-) G - H H-1 - +---9 - J /-21 +0 0--0 3112 13- - 01 &gt; "$'("!''$ (? 9+: !''$B "@?%"!''$ (' : !''$B "#(%"!''( ? 1+:!''(B)*7-+---/ L %(()'A ( -01 39-(F9+:!''$ &gt; ? '@A7 - E - /- 00-- -0-- 311 )</w:t>
      </w:r>
    </w:p>
    <w:p>
      <w:r>
        <w:t>--1-H9-++-/7/I</w:t>
      </w:r>
    </w:p>
    <w:p>
      <w:r>
        <w:t>/+ G -+0 13-3 &gt;CPD "*Q "C* 7 3+- R3=7 @8+ 1)7 ST-= U 89 !''$7 0) !@!7 ) ((F&amp;A)L0--0H-G011+-7G+---- /-09191-1/-G0-&gt; "@?%"!''$(' : !''$B "?@("!''$ %( I !''$B ) L 7 -1 - +---/7 9) !7 =U7 (&amp;#?7 00)$?$ $?#A ;- G 3 09- G001-- 0 -/-3 + &gt; "?(@"!''$ !$ ;- !''$ J 01-1A) ;--- 1 HG G28 &gt; "!#("!''$!%+-!''$A) /-7G+-00--0 00--1 &gt;) %$ ) % -- /11 /11- -(#9-(&amp;&amp;&amp; ) L('(B "!%?"!''$!+-!''$A)</w:t>
      </w:r>
    </w:p>
    <w:p>
      <w:r>
        <w:t>) G-1H-0++---9E8G --/-00--834G-?&amp;H0 0-7+J++--10--&gt; D(!! (#'B(!(!@(!':@F @#B "(@&amp;"!''$!(+!''$7 G+0-G--$#B D(&amp;&amp;F(''700)('' ('%A)L -0--7-G0-+7;3+40- G-/-039G3+;00-&gt;)?&amp;)(</w:t>
      </w:r>
    </w:p>
    <w:p>
      <w:r>
        <w:t>F"# "!$%&amp;"!''$ A) 07 HG0-10/-++-9 G9-11+10-/-7;3-/-2- +-84H9-00-0198+H- ;3+9-1101&gt;)?&amp;)!A)</w:t>
      </w:r>
    </w:p>
    <w:p>
      <w:r>
        <w:t>) -:+---/G1;420-+140-0- +G+-/-314G20-G/1 7-1 0 2+0 H 10+ 9- /- 09 -/-3 + G + CD (G?'') 0 : H--1 0:-H ++-41-110-&gt; "%??"!''$01-1A)</w:t>
      </w:r>
    </w:p>
    <w:p>
      <w:r>
        <w:t>/)</w:t>
      </w:r>
    </w:p>
    <w:p>
      <w:r>
        <w:t>.087 10+ /-21 .+ 4 CD %G!'') ) -: +---/1;4;31H.9+:+-/-314.-11 0010+-/--H7+1-;-/-1)</w:t>
      </w:r>
    </w:p>
    <w:p>
      <w:r>
        <w:t>9 H- 0187 ;1) 1++7 CD(G@'') 7+-4=37H-+:&gt;)#F A) VVVVV $" #</w:t>
      </w:r>
    </w:p>
    <w:p>
      <w:r>
        <w:t>%&amp;'()* 19:-;1(&amp;;-!''$0*+,,,,,, 1--9---0(!;-!''$B '(+* ;B +4=31++CD(.@'') B - H7 /+1+ 2 - #! -9 - /11 -: /11(F;-!''@&gt;D L(F%)(('A701J0J01 ; H- -9 -/-- 0 9 -: /117 0 9- +-8-0:-B+1+----H-7 +-/+E090-3+-B- -J1-:/117('''(?709-009- 1-H 2 -- G- ?! D) 01 J 0-8 0- 7 -9H1 ++ +E 097 -9 J ;- 4 G9-B</w:t>
      </w:r>
    </w:p>
    <w:p>
      <w:r>
        <w:t>#"# "!$%&amp;"!''$ ++-H01J4*+,,,,,,--H.9--- 0) L-13&lt;*)E=8701-7*+9EC-7*)=1-7*+7 ;3) +-:+---/&lt; 3//-8 ;-&lt;</w:t>
      </w:r>
    </w:p>
    <w:p>
      <w:r>
        <w:t>)- L-3-</w:t>
      </w:r>
    </w:p>
    <w:p>
      <w:r>
        <w:t>01-&lt;</w:t>
      </w:r>
    </w:p>
    <w:p>
      <w:r>
        <w:t>D)E=8</w:t>
      </w:r>
    </w:p>
    <w:p>
      <w:r>
        <w:t>0-/+J11++-H120-)</w:t>
      </w:r>
    </w:p>
    <w:p>
      <w:r>
        <w:t>897</w:t>
      </w:r>
    </w:p>
    <w:p>
      <w:r>
        <w:t>3//-8&lt;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