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ATA/213/2012 vom 16. April 2012</w:t>
      </w:r>
    </w:p>
    <w:p>
      <w:r>
        <w:t>GE Cour de justice, 2012-04-16, FR</w:t>
      </w:r>
    </w:p>
    <w:p>
      <w:r>
        <w:rPr>
          <w:b/>
        </w:rPr>
        <w:t xml:space="preserve">Quelle: </w:t>
      </w:r>
      <w:r>
        <w:t>https://mcp.opencaselaw.ch/entscheid/ge_gerichte_ATA_213_2012</w:t>
      </w:r>
    </w:p>
    <w:p>
      <w:r>
        <w:t>FR: GE_GERICHTE ATA/213/2012 du 16 avril 2012</w:t>
      </w:r>
    </w:p>
    <w:p>
      <w:r>
        <w:t>IT: GE_GERICHTE ATA/213/2012 del 16 aprile 2012</w:t>
      </w:r>
    </w:p>
    <w:p>
      <w:pPr>
        <w:pStyle w:val="Heading2"/>
      </w:pPr>
      <w:r>
        <w:t>Volltext</w:t>
      </w:r>
    </w:p>
    <w:p>
      <w:r>
        <w:t>RÉPUBLIQUE ET</w:t>
      </w:r>
    </w:p>
    <w:p>
      <w:r>
        <w:t>CANTON DE GENÈVE POUVOIR JUDICIAIRE A/632/2012-FORMA ATA/213/2012 COUR DE JUSTICE Chambre administrative Décision du 16 avril 2012</w:t>
      </w:r>
    </w:p>
    <w:p>
      <w:r>
        <w:t>dans la cause</w:t>
      </w:r>
    </w:p>
    <w:p>
      <w:r>
        <w:t>Monsieur X______</w:t>
      </w:r>
    </w:p>
    <w:p>
      <w:r>
        <w:t>contre HAUTE ÉCOLE DU PAYSAGE, D'INGÉNIERIE ET D'ARCHITECTURE DE GENÈVE</w:t>
      </w:r>
    </w:p>
    <w:p>
      <w:r>
        <w:t>- 2/3 - A/632/2012</w:t>
      </w:r>
    </w:p>
    <w:p>
      <w:r>
        <w:t>Vu le recours interjeté le 27 février 2012 ;</w:t>
      </w:r>
    </w:p>
    <w:p>
      <w:r>
        <w:t>vu que le courrier du 24 janvier 2012 de la Haute école du paysage, d’ingénierie et d’architecture de Genève devait, avant de pouvoir être attaqué par- devant la chambre administrative de la Cour de justice (ci-après : la chambre administrative) faire l’objet d’une opposition ;</w:t>
      </w:r>
    </w:p>
    <w:p>
      <w:r>
        <w:t>qu’il convient donc d’acheminer la cause à la direction générale de la Haute école de Genève en vertu de l’art. 64 al. 2 de la loi sur la procédure administrative du 12 septembre 1985 (LPA - E 5 10) et 27 du règlement cantonal sur les Hautes écoles spécialisées du 2 novembre 2005 (RHES-GE - C 1 26.01), pour traitement du recours du 27 février 2012 en tant qu’opposition ;</w:t>
      </w:r>
    </w:p>
    <w:p>
      <w:r>
        <w:t>que les circonstances de la présente décision commandent de statuer sans frais ni émolument ; PAR CES MOTIFS LA CHAMBRE ADMINISTRATIVE déclare irrecevable le recours du 27 février 2012 déposé par Monsieur X______ contre le courrier du 24 janvier 2012 de la Haute école du paysage d’ingénierie et d’architecture de Genève ; transmet le dossier de la cause A/632/2012 à la direction générale de la Haute école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Monsieur X______, ainsi qu’à la Haute école du paysage, d'ingénierie et d'architecture de Genève.</w:t>
      </w:r>
    </w:p>
    <w:p>
      <w:r>
        <w:t>- 3/3 - A/632/2012 Au nom de la chambre administrative : la greffière :</w:t>
      </w:r>
    </w:p>
    <w:p>
      <w:r>
        <w:t>Christine Ravier</w:t>
      </w:r>
    </w:p>
    <w:p>
      <w:r>
        <w:t>le juge délégué :</w:t>
      </w:r>
    </w:p>
    <w:p>
      <w:r>
        <w:t>Jean-Marc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