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ATA/213/2005 vom 13. April 2005</w:t>
      </w:r>
    </w:p>
    <w:p>
      <w:r>
        <w:t>GE Cour de justice, 2005-04-13, DE</w:t>
      </w:r>
    </w:p>
    <w:p>
      <w:r>
        <w:rPr>
          <w:b/>
        </w:rPr>
        <w:t xml:space="preserve">Quelle: </w:t>
      </w:r>
      <w:r>
        <w:t>https://mcp.opencaselaw.ch/entscheid/ge_gerichte_ATA_213_2005</w:t>
      </w:r>
    </w:p>
    <w:p>
      <w:r>
        <w:t>FR: GE_GERICHTE ATA/213/2005 du 13 avril 2005</w:t>
      </w:r>
    </w:p>
    <w:p>
      <w:r>
        <w:t>IT: GE_GERICHTE ATA/213/2005 del 13 aprile 2005</w:t>
      </w:r>
    </w:p>
    <w:p>
      <w:pPr>
        <w:pStyle w:val="Heading2"/>
      </w:pPr>
      <w:r>
        <w:t>Volltext</w:t>
      </w:r>
    </w:p>
    <w:p>
      <w:r>
        <w:t>! "#$$#%""&amp;#'" $</w:t>
      </w:r>
    </w:p>
    <w:p>
      <w:r>
        <w:t>( )) ! "#$%" " * +,*</w:t>
      </w:r>
    </w:p>
    <w:p>
      <w:r>
        <w:t>(- * +</w:t>
      </w:r>
    </w:p>
    <w:p>
      <w:r>
        <w:t>&amp;'()&amp; (*'+('++,</w:t>
      </w:r>
    </w:p>
    <w:p>
      <w:r>
        <w:t>-.</w:t>
      </w:r>
    </w:p>
    <w:p>
      <w:r>
        <w:t>' /0 '++)$ 1%0 0 0 2% 30&amp;24 15 " 60 70 8 %0 9900 30&amp;24 7 5 0 0 :::.0;. %? 09;; 0 0" 0 ; / "0 @ 1A ;: %0 @ 1 " ;" A7BCDEFC+++.&amp;$ 8"99 99)%0'++,$ ; =80"0 90 0 0 0"?18/&gt; %? @ 1A ;: %0 . ;" 09=""99 0 "";0=; % &gt;. ).</w:t>
      </w:r>
    </w:p>
    <w:p>
      <w:r>
        <w:t>H 0" "$ /&gt; &gt; 1A;: %0 00; 0$;G;=8?1$0-- %0'++," ;099 09. ,.</w:t>
      </w:r>
    </w:p>
    <w:p>
      <w:r>
        <w:t>E%0'++,$1A;: %0 "=886 0 " ";; 0$ 1 "% 0; / 090 00" 8/0 0"=80%0 0.</w:t>
      </w:r>
    </w:p>
    <w:p>
      <w:r>
        <w:t>--%0'++,$1" ""@ 0 0"899 09 0" "/ "90 %"0=;G;08"991A ;: %0 0 0;6"%$ 0 @ ""$@"&gt; ;$?"6/ 09"0%08 "0 /0 0.</w:t>
      </w:r>
    </w:p>
    <w:p>
      <w:r>
        <w:t>$ 0 ?0 0 0 G 60 " @ ;"0 0 0"$8 "0 0"8?"0 80 3 .-D.- !5.</w:t>
      </w:r>
    </w:p>
    <w:p>
      <w:r>
        <w:t>" 9"0$ C "0 " $ C"990 " ;$ " C99 09$ " = " 0 990;; 9" =C0 G 60"0%" CK""3 .-D.' !5$ 9"; 0" C00 C 0 EE 0 ' "0 ";00 0%-' ;6-*F,3 &amp; ,-+J (,*E('++) -,/0 '++) 90 5.</w:t>
      </w:r>
    </w:p>
    <w:p>
      <w:r>
        <w:t>" 0; @ 00 &gt;; 60 60 "0 60$ &gt;0 9 C" C99 09 "; 0= "$ 90 0 ";00"0 %0 C 00 " ";; ;"K 0". 2 " = &gt;0 0&gt; ?0" 00$ ? 0"@0&amp;0"0% C0 0 0%; 3 (-D-('++,') ;'++,J (*+('++)-*/%0'++) 90 5.</w:t>
      </w:r>
    </w:p>
    <w:p>
      <w:r>
        <w:t>10 899 09 8 0 $ " G " 2 8?0 0"0"3 .-) !5. B.</w:t>
      </w:r>
    </w:p>
    <w:p>
      <w:r>
        <w:t>1" /0$ 0 K 0 C99 0 G 60 0%/."0% $" $G 0"0 0" 0 " ;0 0 0 G 60 " 0% " 8""@ 0 0"899 09.</w:t>
      </w:r>
    </w:p>
    <w:p>
      <w:r>
        <w:t>. 80 G 60@0 0""/ 0.?0 0 &gt; @ ;"0 0 " =8 ?0&gt; &gt; 8&gt;0 / 6 06 8%"0 99 &gt; 09 8%0"; = "%; 8 "0 0" 8?"0 "0 ".</w:t>
      </w:r>
    </w:p>
    <w:p>
      <w:r>
        <w:t>6. 80 G 0% 8/0 0 ;0 0 00" = &gt;; %0 .</w:t>
      </w:r>
    </w:p>
    <w:p>
      <w:r>
        <w:t>&amp;)()&amp; (*'+('++,</w:t>
      </w:r>
    </w:p>
    <w:p>
      <w:r>
        <w:t>.</w:t>
      </w:r>
    </w:p>
    <w:p>
      <w:r>
        <w:t>=0"80 G 0%" $06;00 09 0=8% ;00"""80 0; " 99 0 06 ; @ " ;0? 8&gt;0 " 0?(9";$ 0 ;"0 "/"02; &gt;.</w:t>
      </w:r>
    </w:p>
    <w:p>
      <w:r>
        <w:t>. %=02$ ;8 099 0 G ; 0"$0 06;00 099 0 899 09". ,.</w:t>
      </w:r>
    </w:p>
    <w:p>
      <w:r>
        <w:t>" 90/ 0%/=8@"0 /&gt;9".</w:t>
      </w:r>
    </w:p>
    <w:p>
      <w:r>
        <w:t>NNNNN</w:t>
      </w:r>
    </w:p>
    <w:p>
      <w:r>
        <w:t>9 0 899 09J .#!$ %"!#$/'4 0; 0 0@ 99024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