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ATA/211/2006 vom 11. April 2006</w:t>
      </w:r>
    </w:p>
    <w:p>
      <w:r>
        <w:t>GE Cour de justice, 2006-04-11, DE</w:t>
      </w:r>
    </w:p>
    <w:p>
      <w:r>
        <w:rPr>
          <w:b/>
        </w:rPr>
        <w:t xml:space="preserve">Quelle: </w:t>
      </w:r>
      <w:r>
        <w:t>https://mcp.opencaselaw.ch/entscheid/ge_gerichte_ATA_211_2006</w:t>
      </w:r>
    </w:p>
    <w:p>
      <w:r>
        <w:t>FR: GE_GERICHTE ATA/211/2006 du 11 avril 2006</w:t>
      </w:r>
    </w:p>
    <w:p>
      <w:r>
        <w:t>IT: GE_GERICHTE ATA/211/2006 del 11 aprile 2006</w:t>
      </w:r>
    </w:p>
    <w:p>
      <w:pPr>
        <w:pStyle w:val="Heading2"/>
      </w:pPr>
      <w:r>
        <w:t>Volltext</w:t>
      </w:r>
    </w:p>
    <w:p>
      <w:r>
        <w:t>A/576/2006FIN ATA/211/2006 ARRÊT DUTRIBUNALADMINISTRATIF du11avril2006</w:t>
      </w:r>
    </w:p>
    <w:p>
      <w:r>
        <w:t>MonsieurX__________</w:t>
      </w:r>
    </w:p>
    <w:p>
      <w:r>
        <w:t>OFFICEDUPERSONNELDEL')TAT</w:t>
      </w:r>
    </w:p>
    <w:p>
      <w:r>
        <w:t>!"# "$%&amp;"!''&amp; ENFAIT ()</w:t>
      </w:r>
    </w:p>
    <w:p>
      <w:r>
        <w:t>*+,----------./(#&amp;$.//00/(1+!''(2+/ 0++ 34516 7 899+ 817+ :+ 7; 7/!'1+.+?2=@(/15!''!) !)</w:t>
      </w:r>
    </w:p>
    <w:p>
      <w:r>
        <w:t>17/+A+/A+2+.*1----------. *),---------7+//00/11B+++.(?C+!''@ @( /15 !''@. 7 B D $'E 8+C+/ 37 45 /716) @)</w:t>
      </w:r>
    </w:p>
    <w:p>
      <w:r>
        <w:t>!%1+!''@.*),---------9+85?8/C+7 7/+A+/A+2)F7+//2+9+/356 2+ + 2+/. GA1 2+/ C+. 7+/ 87+. 87+ /++ ++ 2 8+ 5?+9 3; 562++171)</w:t>
      </w:r>
    </w:p>
    <w:p>
      <w:r>
        <w:t>+. *1 ---------- 77/ D *) ,--------- 8/C C 9+ 3A9 7? 456 D (''E) 5?+9 D /+ 8++ 9+ !''@ /+ 7++ /+ 7? /C771 7 + + 8 . 82/+ C0 17/ 81+ 0+ 7?. +5 D 7+D/++++8 ) H)</w:t>
      </w:r>
    </w:p>
    <w:p>
      <w:r>
        <w:t>(%C15!''@.8001*),---------DI'E.2+/ 8B+++//C/7/1B+1!H1+D17 (?C+!''H) $)</w:t>
      </w:r>
    </w:p>
    <w:p>
      <w:r>
        <w:t>+ !# ?C+ !''H. 17J + (%C15!''@.8+////00/DI'E2+/817G/; (1!''H) &amp;)</w:t>
      </w:r>
    </w:p>
    <w:p>
      <w:r>
        <w:t>B+;1+7/++2+!(/15!''H 2 7+ *) ,--------- ++ 2 171 // 2+9+/356)</w:t>
      </w:r>
    </w:p>
    <w:p>
      <w:r>
        <w:t>*1----------+1+287;/8+C+/.8+//C+ 2++17/+718C+1+ 1K+1/+) +/0171D*),--------- 1+B B 1/+ 37 456 + + C0 81+) %)</w:t>
      </w:r>
    </w:p>
    <w:p>
      <w:r>
        <w:t>!'715!''$.++;1+8/C++ 7/*1--------------------.C+</w:t>
      </w:r>
    </w:p>
    <w:p>
      <w:r>
        <w:t>@"# "$%&amp;"!''&amp; A1+) 7+ =+// 9+ // ?0/ 051 ++9+) 7++. C+ =/+ 99/ 15+ +99++ 5+. 1 7 =/0+ D A+/A+ 79+ D =0)=+//12+=1++1K++99+ 0 9J+ ++ 2 =C 9B+5++/ C 115=/2+7)F+=/+7/2.+9++7C=7+ +9/2.C+=L17+C2=+ 70+7CA+/A++12+71+; 7) 9+.+5++/.12+=7+=++++C.1+C+ =7+7G;1A+/A+2)</w:t>
      </w:r>
    </w:p>
    <w:p>
      <w:r>
        <w:t>1 +. *) ,--------- // +91/ 9+ 2 70+7/+75++L1/) I)</w:t>
      </w:r>
    </w:p>
    <w:p>
      <w:r>
        <w:t>*) ,--------- / /C+ !I 715 !''$) =15+ C ;0/+;5) CA. +C *1----------=/+/0/++C0) 9=A07A./+M+/;A+2910 A1M ++ M9A 75M:+&gt;) 1+? +7+5 7 =/2+7) 77+ 1 9+ 2 *1 ---------- + /;0NA7=+1/++;02=+?0+/0 +913155+06)F=+1+79+/++ 7/+C+9A+.++9+7+) 99. O5/+1/++C++17/1+;)7A+ 12=/9+7/+)+C+ 11+1+D?++)+.=7+ =++++CC+?//7+9).*1----------2++D C+ 1+; 77A/. 7+ + 7 C+ /1+C) 9+. + + 1/+ 1+ 1/A 7/+ A+/A+29C++7=/7+17) #)</w:t>
      </w:r>
    </w:p>
    <w:p>
      <w:r>
        <w:t>F 2L /71 8/1+. 817+ 99+ B/+.C7+/71++/817+:+ 7; .899+78 70/. (I5 !''$. 7/+ 75+ =+// 8 /. + ?2= @(/15!''&amp;) (')</w:t>
      </w:r>
    </w:p>
    <w:p>
      <w:r>
        <w:t>C/C+7+//99/(@/15!''$ 7*1----------.7/*1----------)1+ G+C+8+1+715!''$.=15+C+C+// 1+ 9+ *) ,--------- C+ 9+ 99 7 G 8+ 5?+9 9+B/) 9+. 8+17 75;1 9 915++8/+777+5/C771+ C 75C+.0//)7/+A+/A+2*)</w:t>
      </w:r>
    </w:p>
    <w:p>
      <w:r>
        <w:t>H"# "$%&amp;"!''&amp; ,--------- + D 9+ 77 C+ + 9+ 2 +5?+99+B/=/+7+) (()</w:t>
      </w:r>
    </w:p>
    <w:p>
      <w:r>
        <w:t>!! /15 !''$. *) ,--------- // J 7 *1 ----------.75A1+/71)</w:t>
      </w:r>
    </w:p>
    <w:p>
      <w:r>
        <w:t>1L1.++0/77=G7+1+ 11+7A91/7A+/A+) (!)</w:t>
      </w:r>
    </w:p>
    <w:p>
      <w:r>
        <w:t>F ++/++18+//((?C+!''&amp;) (@)</w:t>
      </w:r>
    </w:p>
    <w:p>
      <w:r>
        <w:t>*),---------C//J7*1----------.(%?C+ !''&amp;) (H)</w:t>
      </w:r>
    </w:p>
    <w:p>
      <w:r>
        <w:t>/++(I?C+!''&amp;.=99+7= 1+9+B 77 C+ D 17(1+ 1L1/. 9 8+(@/15!''$) ($)</w:t>
      </w:r>
    </w:p>
    <w:p>
      <w:r>
        <w:t>+9+C++1/++///5+!@?C+!''&amp;) (&amp;)</w:t>
      </w:r>
    </w:p>
    <w:p>
      <w:r>
        <w:t>($9/C+!''&amp;.*),---------/++ ++17;+51+++9)D8++7+ ++28D/1+.D8+/++.D/+/0+ += ++2=D8/5+18+9+C+7D /+/ 2+ + 17/ 75++/ 28+ C+ 1/)</w:t>
      </w:r>
    </w:p>
    <w:p>
      <w:r>
        <w:t>++1+1+C++9/.9+ 2=+//+9+/A/+/0B)</w:t>
      </w:r>
    </w:p>
    <w:p>
      <w:r>
        <w:t>778/C+!!715!''$8C+7++8C+ ?1+J8C+17/5)C+A1+ /718C+?1+1+9//+C8++++ B11+28++C+1+)</w:t>
      </w:r>
    </w:p>
    <w:p>
      <w:r>
        <w:t>77877/++(@/15!''$.+B7+22=+ 7C+7?A/B/++7/+A+/A+2; 2/+5++/27/++3456/+79+?) 7A+9D1K++99+09J+.++C2+ =++ 7C +C D 1) F 75++/ 37456+71+1+91)0+9 +9D1+C+7.C.9B+5++/.+0 7+=++++C/+++C7///C+.C+ 10) 5+8/+2.17G C+C/DB7+7+C+//?0/ BB71+;G7+)</w:t>
      </w:r>
    </w:p>
    <w:p>
      <w:r>
        <w:t>$"# "$%&amp;"!''&amp; (%)</w:t>
      </w:r>
    </w:p>
    <w:p>
      <w:r>
        <w:t>(%1!''&amp;.8 ?D1+ *),---------B9+)</w:t>
      </w:r>
    </w:p>
    <w:p>
      <w:r>
        <w:t>++1 C+ // 7/ 7 7/+ 75+ /+0/7/)</w:t>
      </w:r>
    </w:p>
    <w:p>
      <w:r>
        <w:t>;9+=/!''H.=+C+A0/)=/+1+ DG/1+21C+/++7/+D7 17177+7BD/0) .7+ C+/++99+.112++7/++ +77/D/++NA.7++/=B/+7 /+) =/+ D 2=+ 7+0+ =C+ // ++/ 2= C+1++///)C+99.9+=5?+C1+ 08/!''$)</w:t>
      </w:r>
    </w:p>
    <w:p>
      <w:r>
        <w:t>9+.C+//+/D=/5++9+C+) /. + =C+ 7 91/ 1 91 1+9++ A+/) =++1/ =C+ ; 7 7/ /++ 7+5D?) (I)</w:t>
      </w:r>
    </w:p>
    <w:p>
      <w:r>
        <w:t>!@1!''&amp;.//0/D?0) ENDROIT () ) +5 1+++9 8+/ 7/+ ++ 1+; 1+++C :) $&amp; + =0++ ?+++ !!C15(#H( !'$&gt;)</w:t>
      </w:r>
    </w:p>
    <w:p>
      <w:r>
        <w:t>5) +51+++989+C52 1P+7++/0./01++7/C+ /++77C+9++ 115 7 8 . 11. 7+ /5+1+75+:)$&amp;)H)&gt;) !) ) F 8+ @( + 0// +C 7 81+++/5+175+1/+BH/15 (##% : Q $ '$&gt;. 115 7 7 + +5 1+++9/+++CD+9+C+)</w:t>
      </w:r>
    </w:p>
    <w:p>
      <w:r>
        <w:t>5) /++8+@( .+9/++ 91?11+9+++9+C+91/7 817G/7;8+/2+817G/)</w:t>
      </w:r>
    </w:p>
    <w:p>
      <w:r>
        <w:t>)</w:t>
      </w:r>
    </w:p>
    <w:p>
      <w:r>
        <w:t>99.2+9+C++1/+ /++1+++C8+H+7/</w:t>
      </w:r>
    </w:p>
    <w:p>
      <w:r>
        <w:t>&amp;"# "$%&amp;"!''&amp; 1+++C(!715(#I$: $('&gt;.+/7.+ 1+9+.8+5+0+)/1+ 77/+/0+21/+7+L2/+ /2 2 7 C++;79+ 817G/)G;1+/7/0+.+77K++A/ 917++78/1+7/8C+C+ 287; 2 8+/ + 7 /1+ 1+9++ A+/ 7 817G/)</w:t>
      </w:r>
    </w:p>
    <w:p>
      <w:r>
        <w:t>=7;. =+/ ++1/ ;C D ? + 2= = 7 7/1D1+9+++9+ C+).+L//+C57+CG/D =++1/72=+) @) ) F 8+ @( +/ ( 115 7 77 C+ // /++/ 7 + +5 1+++9 7 C+++)</w:t>
      </w:r>
    </w:p>
    <w:p>
      <w:r>
        <w:t>5) ?/ 17 + C ?+++ 17/. C528+++18+//:)&amp;@)() &gt;) H)</w:t>
      </w:r>
    </w:p>
    <w:p>
      <w:r>
        <w:t>++ 17+ 7 7+ ++ 2 8++/1+)</w:t>
      </w:r>
    </w:p>
    <w:p>
      <w:r>
        <w:t>28+0+78+!#+/!++9// (IC+(###:) F('(&gt;.+8L9;7D+ + 17K 7 L 1. 7 7 2 + 85+ 8++ /1+ : L +5 9// !)HH"!''$ !( ?+ !''$ +) !)( R S (@' H!$.H!I&gt;) 99.8+/711D 8++ 2 7C 1++/ + 71+ 91 C++ 2. 7/ 8 1+; 5++ D 77/++ ++7/ 7C 2+ + 77/. + 2 +;7+81D1+9+7++: L+59// ! )((I"!''@(@?+!''H.+)!)(R9)/01 S(!$(!%+) &amp;"+9+7)(@$.H(%+)%57)H@'R(!H!'I+)H7)!(("!(!.!%H +)$57)!I$R(($I+)@7)(("(!R('&amp;(&amp;(+)!57)(&amp;!R "II#"!''H(&amp;C15!''H+)!&gt;)</w:t>
      </w:r>
    </w:p>
    <w:p>
      <w:r>
        <w:t>=+@!+/(.@H 7/C+17+7 =++ /1+ + ++7++) +7++=777+5=7;2+C+++1)</w:t>
      </w:r>
    </w:p>
    <w:p>
      <w:r>
        <w:t>+5 / +7 77 8/C+ . 11+ 2 + 8+ 8/1 D</w:t>
      </w:r>
    </w:p>
    <w:p>
      <w:r>
        <w:t>%"# "$%&amp;"!''&amp; 77++2/+7+) /2.+/ 8L ?0/ + 8G 7 + 8 1 8++ 17/1+)++C++L// 7+) $) ) 8+ &amp; . 17G/ 115 7 /0+ 2+ 17+ 7/+ 75+) F + H$ H% ;01=77+++0//+C7=1+++ /5+175+!H9/C+(###: $'$'(&gt;. 7/+75+8/+./C70+) =+$ ;01=77++++1 +C 7+ / B 115 7 =</w:t>
      </w:r>
    </w:p>
    <w:p>
      <w:r>
        <w:t>/5+1A7++(%5(#%#:+ $($)'(&gt;7/C+2 7/+75+7L70/B7+1.=1B+11 7++99+)</w:t>
      </w:r>
    </w:p>
    <w:p>
      <w:r>
        <w:t>5) 91/1D=+%+/@ ./=0012+/ =B+++7+17117/+75+=; =17G/)</w:t>
      </w:r>
    </w:p>
    <w:p>
      <w:r>
        <w:t>) +7/C+CA+77/+02+ 7 5 71 B 0++ =2/+ 17/ 91+ 79+:)#)! &gt;)</w:t>
      </w:r>
    </w:p>
    <w:p>
      <w:r>
        <w:t>=7;.//00/2+/=B+++.(?C+ !''@7+=17G/.(?C+!''H)+.7/+75+// 70/=/.(?C+!''&amp;@(/15!''&amp;91/1D =+$ +7/+/)++1++//7/7 7/+75+) &amp;)</w:t>
      </w:r>
    </w:p>
    <w:p>
      <w:r>
        <w:t>7/+ 75+. A 7+ 7 1 9+ B 77C+7/+/+++R817G/7 8+/ 17/R + 7 1 2 1+9 /+++ + + 11+2/:)!()( &gt;)277C+/7 8/./+/+++@1+79+81+:)!')@ &gt;)</w:t>
      </w:r>
    </w:p>
    <w:p>
      <w:r>
        <w:t>++1 +9+/ 7 7+ +17 11/ (I?C+!''&amp;78/A/@'C+1L1/7/+ 0/9+B/7=+!'+/@ 7/+/)</w:t>
      </w:r>
    </w:p>
    <w:p>
      <w:r>
        <w:t>7 + // D 7+ 7+. 28+ 8+7) %)</w:t>
      </w:r>
    </w:p>
    <w:p>
      <w:r>
        <w:t>+7/C+7=++7++1=17G/)</w:t>
      </w:r>
    </w:p>
    <w:p>
      <w:r>
        <w:t>7++. +1 B 9++. 7/C+ 7 8B+</w:t>
      </w:r>
    </w:p>
    <w:p>
      <w:r>
        <w:t>I"# "$%&amp;"!''&amp; =1+95?+C19/.T1/./127+ 77C++99+++=+99+7+. 1210C/7//BC+C+=+7+D17+ B+07:)!! &gt;)</w:t>
      </w:r>
    </w:p>
    <w:p>
      <w:r>
        <w:t>++1817G/1++75++21 + 7 7++7 0// 8+++ 85++ : "(&amp;H"!''&amp;!(1!''&amp;?+7+/&gt;) I)</w:t>
      </w:r>
    </w:p>
    <w:p>
      <w:r>
        <w:t>C+;8B1++0/5++8+# )</w:t>
      </w:r>
    </w:p>
    <w:p>
      <w:r>
        <w:t>F?+7+51+++9.+99+/ 8 + 7+5 + + ?+9+ ++1 8 9++ 9++ + 8 17G/ 7/+ 75+: "&amp;$"!''H!(?C+!''H "&amp;&amp;%"!''@!715 !''@&gt;)</w:t>
      </w:r>
    </w:p>
    <w:p>
      <w:r>
        <w:t>8B1778+7/++2++211+ /C;27+!''$.7+79+2 1717/2+CA+/A+)</w:t>
      </w:r>
    </w:p>
    <w:p>
      <w:r>
        <w:t>7++. + 77K +1 2 +99+/ 8 + / +17 C 7/+ A+/A+2/17+9+ +//)</w:t>
      </w:r>
    </w:p>
    <w:p>
      <w:r>
        <w:t>C2+7/;.8++2/++7+ C+ 7++7 8+++ 85++. + C0 + 77++/ : "I!#"!''$ &amp; /15 !''$R "%@H"!''! !&amp;C15!''!&gt;.11++++CD8/08/ C+05) #)</w:t>
      </w:r>
    </w:p>
    <w:p>
      <w:r>
        <w:t>177C+8B1+1+/+7+5/ 87/++1817G/7/+75+. +L?//017+) (')</w:t>
      </w:r>
    </w:p>
    <w:p>
      <w:r>
        <w:t>. 2+ 15. 1/ D /11. L/ 87; D US (8''') 77++ 8+ I% +/ ( ) 8 7+D+1+/7/)</w:t>
      </w:r>
    </w:p>
    <w:p>
      <w:r>
        <w:t>VVVVV</w:t>
      </w:r>
    </w:p>
    <w:p>
      <w:r>
        <w:t>#"# "$%&amp;"!''&amp;</w:t>
      </w:r>
    </w:p>
    <w:p>
      <w:r>
        <w:t>PARCESMOTIFS LETRIBUNALADMINISTRATIF àlaforme: /+C511+9+++9+C+($9/C+ !''&amp;R / C5 +?/ ($ 9/C+ !''&amp; 7 *+ ,--------- /++++1=99+7= (I?C+!''&amp;R aufond: 11D=99+7= 72=+R ?R 1DA0/11US(=''') R +287+D+1+/R 11+27/LD*+,---------++2=D=99+7 = ) F+/0&lt;*)GA;.7/+.*1CGU+.*)A/+.*1. ?0) 1+51+++9&lt; 099+; ?+&lt;</w:t>
      </w:r>
    </w:p>
    <w:p>
      <w:r>
        <w:t>)+ F+0+</w:t>
      </w:r>
    </w:p>
    <w:p>
      <w:r>
        <w:t>7/+&lt;</w:t>
      </w:r>
    </w:p>
    <w:p>
      <w:r>
        <w:t>S)GA;</w:t>
      </w:r>
    </w:p>
    <w:p>
      <w:r>
        <w:t>7+91L//11+2/B7+) ;C.</w:t>
      </w:r>
    </w:p>
    <w:p>
      <w:r>
        <w:t>099+;&lt;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