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ATA/210/2006 vom 11. April 2006</w:t>
      </w:r>
    </w:p>
    <w:p>
      <w:r>
        <w:t>GE Cour de justice, 2006-04-11, FR</w:t>
      </w:r>
    </w:p>
    <w:p>
      <w:r>
        <w:rPr>
          <w:b/>
        </w:rPr>
        <w:t xml:space="preserve">Quelle: </w:t>
      </w:r>
      <w:r>
        <w:t>https://mcp.opencaselaw.ch/entscheid/ge_gerichte_ATA_210_2006</w:t>
      </w:r>
    </w:p>
    <w:p>
      <w:r>
        <w:t>FR: GE_GERICHTE ATA/210/2006 du 11 avril 2006</w:t>
      </w:r>
    </w:p>
    <w:p>
      <w:r>
        <w:t>IT: GE_GERICHTE ATA/210/2006 del 11 aprile 2006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En tous points mal fondé, le recours sera rejeté. Un émolument de CHF 500.- sera mis à la charge du recourant qui succombe. Vu l'issue du litige, il ne lui sera pas alloué d'indemnité (87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