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ATA/210/2005 vom 12. April 2005</w:t>
      </w:r>
    </w:p>
    <w:p>
      <w:r>
        <w:t>GE Cour de justice, 2005-04-12, DE</w:t>
      </w:r>
    </w:p>
    <w:p>
      <w:r>
        <w:rPr>
          <w:b/>
        </w:rPr>
        <w:t xml:space="preserve">Quelle: </w:t>
      </w:r>
      <w:r>
        <w:t>https://mcp.opencaselaw.ch/entscheid/ge_gerichte_ATA_210_2005</w:t>
      </w:r>
    </w:p>
    <w:p>
      <w:r>
        <w:t>FR: GE_GERICHTE ATA/210/2005 du 12 avril 2005</w:t>
      </w:r>
    </w:p>
    <w:p>
      <w:r>
        <w:t>IT: GE_GERICHTE ATA/210/2005 del 12 aprile 2005</w:t>
      </w:r>
    </w:p>
    <w:p>
      <w:pPr>
        <w:pStyle w:val="Heading2"/>
      </w:pPr>
      <w:r>
        <w:t>Volltext</w:t>
      </w:r>
    </w:p>
    <w:p>
      <w:r>
        <w:t>!"!#$%&amp;</w:t>
      </w:r>
    </w:p>
    <w:p>
      <w:r>
        <w:t>'!())))))))))</w:t>
      </w:r>
    </w:p>
    <w:p>
      <w:r>
        <w:t>*+** ,, ** * +- ,</w:t>
      </w:r>
    </w:p>
    <w:p>
      <w:r>
        <w:t>!"# "#$%"!&amp;&amp;' * ()</w:t>
      </w:r>
    </w:p>
    <w:p>
      <w:r>
        <w:t>*++ !' ,-+ !&amp;&amp;'. +/+* 0+. -+ 01+-+2+3+ 4567 8+*.4*9 0+. 40+ +. *2+ *2+. : ;0 !? /*-+ !&amp;&amp;'. - 9 0+ -*+-:+2-+*) -*4.-+ 4++,20-+,+++0+7 *+0*-901+-:-)</w:t>
      </w:r>
    </w:p>
    <w:p>
      <w:r>
        <w:t>-+ 1+ -*@+ 4 + *4A A B 0*+A+0A&gt;+*+0++9/ /*09*401+-(&amp;,-+!&amp;&amp;') C)</w:t>
      </w:r>
    </w:p>
    <w:p>
      <w:r>
        <w:t>7&gt;+.**2*:,2) *, ()</w:t>
      </w:r>
    </w:p>
    <w:p>
      <w:r>
        <w:t>*+C&amp;,5*4+*++&gt;*3) $C)(+)+4*0+++-(!401(D%'</w:t>
      </w:r>
    </w:p>
    <w:p>
      <w:r>
        <w:t>'(&amp;8) !)</w:t>
      </w:r>
    </w:p>
    <w:p>
      <w:r>
        <w:t>*1+&gt;E*++!$,-+!&amp;&amp;') *+-+:*@*++-+!'/*-+!&amp;&amp;'.,-1 ++)0+:4!%/*-+!&amp;&amp;'.9+/) C)</w:t>
      </w:r>
    </w:p>
    <w:p>
      <w:r>
        <w:t>++&gt;9-+4++*++&gt;*&gt; !?/*-+!&amp;&amp;'.90+-)</w:t>
      </w:r>
    </w:p>
    <w:p>
      <w:r>
        <w:t>) *+*0+/+A*4++4++ +04*+- + 41+) . 4++4. 4 4+1 F= 42*3)($)((54@ 8.+*4.+F4 *2+ + 0=0 37 (D%D 4) #(%8) ++. + &gt;+ F2+ 4 *+ 4+/*++&gt;+/1+2+37!&amp;&amp;&amp;!! */*+*8)</w:t>
      </w:r>
    </w:p>
    <w:p>
      <w:r>
        <w:t>C"# "#$%"!&amp;&amp;'</w:t>
      </w:r>
    </w:p>
    <w:p>
      <w:r>
        <w:t>1) /0,*-*3)($)(!504@ 8) *2. + G + 4*+&gt;01+*-*0 A+++04*-++1&gt;+-+@4@5F+-+* F+** &gt;+ F+04 : + FA*+ /E +*++1 37 4*+*8)</w:t>
      </w:r>
    </w:p>
    <w:p>
      <w:r>
        <w:t>945.++&gt;4++9 4+ + - *4*, -. *++ &gt;*094+&gt;99-&gt;9:)H &gt;9 *+ ++ 4/+0 0 9 I +04+) ++- 0+/04 /0,) #)</w:t>
      </w:r>
    </w:p>
    <w:p>
      <w:r>
        <w:t>++**+-13)?! 8) ')</w:t>
      </w:r>
    </w:p>
    <w:p>
      <w:r>
        <w:t>*00JHC&amp;&amp;) 0+:@23)%? 8)</w:t>
      </w:r>
    </w:p>
    <w:p>
      <w:r>
        <w:t>KKKKK (*, .</w:t>
      </w:r>
    </w:p>
    <w:p>
      <w:r>
        <w:t>*</w:t>
      </w:r>
    </w:p>
    <w:p>
      <w:r>
        <w:t>* +-1 +,*!%/*-+!&amp;&amp;'4;0 . /0*0 A + D? +- + /** F2++ ,+++.4*=4=4*.4-++0+++/. ,5+/++.4-+1/**L0*0+ + ++&gt; +. 0+/ 0G 4- 4 +2 0+L++=*+A04+0+ +1 /**. (&amp;&amp;&amp; (#L 4* = 4+5 4+ .+-&gt;*000G4-.+-=,+:F-+L 00+&gt; 4* = : ;0 F -+ 01+-+2+:F//+/**:) 7+*26;)G@5.4*+.;0J+..,2)</w:t>
      </w:r>
    </w:p>
    <w:p>
      <w:r>
        <w:t>#"# "#$%"!&amp;&amp;' 0+10+++/6 2//+5 ,+6</w:t>
      </w:r>
    </w:p>
    <w:p>
      <w:r>
        <w:t>)+ 7+2+</w:t>
      </w:r>
    </w:p>
    <w:p>
      <w:r>
        <w:t>4*+6</w:t>
      </w:r>
    </w:p>
    <w:p>
      <w:r>
        <w:t>H)G@5</w:t>
      </w:r>
    </w:p>
    <w:p>
      <w:r>
        <w:t>4+/0=**00+&gt;*A4+)</w:t>
      </w:r>
    </w:p>
    <w:p>
      <w:r>
        <w:t>5-.</w:t>
      </w:r>
    </w:p>
    <w:p>
      <w:r>
        <w:t>2//+56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