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ATA/20/2008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https://mcp.opencaselaw.ch/entscheid/ge_gerichte_ATA_20_2008</w:t>
      </w:r>
    </w:p>
    <w:p>
      <w:r>
        <w:t>FR: GE_GERICHTE ATA/20/2008 du 15 janvier 2008</w:t>
      </w:r>
    </w:p>
    <w:p>
      <w:r>
        <w:t>IT: GE_GERICHTE ATA/20/2008 del 15 gennaio 2008</w:t>
      </w:r>
    </w:p>
    <w:p>
      <w:pPr>
        <w:pStyle w:val="Heading2"/>
      </w:pPr>
      <w:r>
        <w:t>Volltext</w:t>
      </w:r>
    </w:p>
    <w:p>
      <w:r>
        <w:t>!</w:t>
      </w:r>
    </w:p>
    <w:p>
      <w:r>
        <w:t>" #$#"$</w:t>
      </w:r>
    </w:p>
    <w:p>
      <w:r>
        <w:t>#"</w:t>
      </w:r>
    </w:p>
    <w:p>
      <w:r>
        <w:t>"#"$$$#"$% &amp;' ((</w:t>
      </w:r>
    </w:p>
    <w:p>
      <w:r>
        <w:t>$#</w:t>
      </w:r>
    </w:p>
    <w:p>
      <w:r>
        <w:t>" (($$#"</w:t>
      </w:r>
    </w:p>
    <w:p>
      <w:r>
        <w:t>"</w:t>
      </w:r>
    </w:p>
    <w:p>
      <w:r>
        <w:t>) ****** +,- !****** !! "#$%&amp;</w:t>
      </w:r>
    </w:p>
    <w:p>
      <w:r>
        <w:t>'( )(* (+,</w:t>
      </w:r>
    </w:p>
    <w:p>
      <w:r>
        <w:t>-./0- /1213/2440 $</w:t>
      </w:r>
    </w:p>
    <w:p>
      <w:r>
        <w:t>5,</w:t>
      </w:r>
    </w:p>
    <w:p>
      <w:r>
        <w:t>"* 666666"# 6666667#- 8'#99: *###!;8&amp;% &amp; # * , 2,</w:t>
      </w:r>
    </w:p>
    <w:p>
      <w:r>
        <w:t>* ?#@=#2441)#;!# ?# #99 ?#&gt;%A&gt;%?#&amp;!A# ; ABC..DEF0%FEG#&gt;H&amp;!A#BC.5D3F.%EE, # @ &amp;!A# " $ I1.4% *8 J#@#2442 #=BC3.DE.4,-%@ %?&gt; KLJ#2441%@&amp;BC.4D113%3E,</w:t>
      </w:r>
    </w:p>
    <w:p>
      <w:r>
        <w:t>A&gt; # * ?# @ !!- -!, .,</w:t>
      </w:r>
    </w:p>
    <w:p>
      <w:r>
        <w:t>F ?!&amp;# 244F% @*### ?# 7#- 8' C: #?#!=#999 @#* M?!!#7#- 8'C: 2441@*BCFND402,-,</w:t>
      </w:r>
    </w:p>
    <w:p>
      <w:r>
        <w:t>I 8-&amp;9 =#% **#J! 51 ?!&amp;# 244F = #99;*%@ C&amp;##*#!?#G#&gt;H &amp;!A#"%&amp;#?#=!&amp;*=#*;BC1ED444,-,</w:t>
      </w:r>
    </w:p>
    <w:p>
      <w:r>
        <w:t>&amp;# # #&amp;!2/E8*@*9?#, 1,</w:t>
      </w:r>
    </w:p>
    <w:p>
      <w:r>
        <w:t>5.&amp;#244F%#99!&amp;!!*# 8@ C% ** &amp; *=#* BC 1ED444,- ", E,</w:t>
      </w:r>
    </w:p>
    <w:p>
      <w:r>
        <w:t>!##5.&amp;#244F%@ C)!!*#,</w:t>
      </w:r>
    </w:p>
    <w:p>
      <w:r>
        <w:t>&amp;&amp;!&amp;!A#%#BC1ED444,-% #= ## ; #J ! * J# &amp;# 9)#? !*# &amp; ?# *##9 @ &amp;!A# @### # *)#?#! @&gt;**#, F,</w:t>
      </w:r>
    </w:p>
    <w:p>
      <w:r>
        <w:t>#99 !## 8 **## @#* M ?!! # 7#- 8' C: 5E*#244F&amp;&amp;!BC1ED444,- @ C &amp;!A#", 0,</w:t>
      </w:r>
    </w:p>
    <w:p>
      <w:r>
        <w:t>!## 2F *9 2440% C *# #* ,</w:t>
      </w:r>
    </w:p>
    <w:p>
      <w:r>
        <w:t>-1/0- /1213/2440</w:t>
      </w:r>
    </w:p>
    <w:p>
      <w:r>
        <w:t>&amp; *=#* BC 1ED444,- ?#=! @ C% !* ; #J @*###% # # ?!!@#* M?!!#51!*953347C-IF12,55:%# @%#@##,%#O 9= #99!#?#G#&gt;H&amp;!A#&amp;# O!&amp;"!#;BC1ED444,-, &amp;A% C ?#*! ## # #&amp;! ?# G#&gt;H&amp;!A#, N,</w:t>
      </w:r>
    </w:p>
    <w:p>
      <w:r>
        <w:t>F&amp;*92440%@ C 8#9*###? J#&amp;&amp;!A#",</w:t>
      </w:r>
    </w:p>
    <w:p>
      <w:r>
        <w:t>! *9 &amp; C% **##*#8@#* M7#- 8': #9*###?%##J!##*O*#%! ? #J@*###,</w:t>
      </w:r>
    </w:p>
    <w:p>
      <w:r>
        <w:t>C#=! *# * ; BC24D444,-% #*# &amp;# !! ! ; BC.4D444,-8@!?#5335% #%5330%;BC.ED444,-%?#%; #5)&amp;#244.%;BC1ED444,-,</w:t>
      </w:r>
    </w:p>
    <w:p>
      <w:r>
        <w:t>@ C &amp;! ; ! @#?*# P0/2442 22 &amp;*9 2442% ! = ## ?#% &amp;9 @ @C% J'G?##!;@### ?#@&amp;!A# !##J ? / # 7! #: J @ 7 &amp;#: #9* Q ** !# ; @=# @ ?# 7!#: !&gt;* #!! ** &amp; &amp; R!#7@!#: *#7S:H,</w:t>
      </w:r>
    </w:p>
    <w:p>
      <w:r>
        <w:t>@ C;@#!##C* ##)###22&amp;*95315- - 2 4ER , F. , 5 , # ! *###&amp; 52 *953NE- - E54:, 2,</w:t>
      </w:r>
    </w:p>
    <w:p>
      <w:r>
        <w:t>##&gt; !*## &amp; &amp;!A# " @ C !*#*#&gt;?#&amp;!A# !#9,@### ?#@&amp;!A#@ ! , .,</w:t>
      </w:r>
    </w:p>
    <w:p>
      <w:r>
        <w:t>##@#20#?!!@#* M?!!# 51 !*9 5334 7C - I F12,55:% #99 =T #&amp;#! #&amp;#! &amp;!#?#)#?#! @&gt;**# ?#,</w:t>
      </w:r>
    </w:p>
    <w:p>
      <w:r>
        <w:t>, I)# #9?!!%*#!# ! #&amp;@#&amp;#! ?#U#??#J@#=# =#! ?# @9# &amp;, ?# ! * &amp; O !# J ! #! ; @=# @#&amp;#! ?##! #*##;??#%#; *L J# ! ! = ! ??#&amp; #99 7 O #9 ?!! 2 ,2F2/244F F &amp;*9 244F% #,E,2F,.:,</w:t>
      </w:r>
    </w:p>
    <w:p>
      <w:r>
        <w:t>I#%#8# !#*#?#@= ## ! #&amp;!#O@&gt;**#,#&gt;@* OA #* ##8@= ##%&gt;% #9!!?###%9AJ#! 7K, I ,%!##?##-#* M#-18*!, 2444% ,221-22E:,</w:t>
      </w:r>
    </w:p>
    <w:p>
      <w:r>
        <w:t>9, # ; @*###% ##&amp;% ##% ## &amp;#% #&gt; ## &amp; ! @9#&gt;#;A&gt;#L9,)&gt; ?# # * * #7 C52510.#,29 ,10NO#!:, 1,</w:t>
      </w:r>
    </w:p>
    <w:p>
      <w:r>
        <w:t>@ 8% @ C !?8 ; #?*# ! = ## ?# ?# &amp;# #J ?#= &amp; #*# !# ?# #! ; @&gt; @ &amp;!A# *9#% &amp; J@</w:t>
      </w:r>
    </w:p>
    <w:p>
      <w:r>
        <w:t>-F/0- /1213/2440 ! ?# , !&amp; !&gt;* #&amp; !## **##%@;)!?,</w:t>
      </w:r>
    </w:p>
    <w:p>
      <w:r>
        <w:t>I9* # %#9! #! J -# # # ## !# ## #?* # ?# )#?#! @&gt; **# ?# # * % * @&amp;!A#*9#%!#!#-#@! *#7 /E32/244024&amp;*92440R /E0E/2440 5.&amp;*9 2440R /E15/2440 .4 9 2440R /151/2440 2NV2440:,</w:t>
      </w:r>
    </w:p>
    <w:p>
      <w:r>
        <w:t>&amp;J# !8* ?#J@!##&gt;# @!?#2441%#*#*=#**#9#BC1E@444,-,@ *J# #J!7 /151/2440 !#!:,</w:t>
      </w:r>
    </w:p>
    <w:p>
      <w:r>
        <w:t>?#%@*#* #O!?# &amp;*=#*, E,</w:t>
      </w:r>
    </w:p>
    <w:p>
      <w:r>
        <w:t>&amp;J# !8%*#,!##C ! # 5. &amp;# 244F @ C !9# * % !** BC 5@444,- *# ; A&gt; )#####*!#99, WWWWW &amp;#$"</w:t>
      </w:r>
    </w:p>
    <w:p>
      <w:r>
        <w:t>$</w:t>
      </w:r>
    </w:p>
    <w:p>
      <w:r>
        <w:t>./0,!) 1 !&amp;9#)!F&amp;*92440 @*###?# !##**##@#* M?!! #2F *92440R 0,1 @*R !##**##@#* M?!!# ?#=;BC1ED444,-&amp;*=#*&amp;!A#"$I1.4R</w:t>
      </w:r>
    </w:p>
    <w:p>
      <w:r>
        <w:t>-0/0- /1213/2440 !9#!##5.&amp;#244F@*###?# #R &amp;# ; @*### ?# J@ @*#* L #? @! ?# 2441 !## **##@#* M?!!#R *;A&gt;"* 666666"# 666666% #)#* ##*%!**BC5@444,-R # J% ?*!* = # N2 #&amp; # ?!! #9 ?!!50)#244E7C-I50.,554:% !O O ! ) J# #&amp; #?## -&amp; #9 ?!!% &amp;# *#8# 9#R*!*####J#% *#? *L &amp; #&gt; *#R##O!#9?!!%544451% &amp;# &amp;# !#J = ## @# 12 C, ! O #8 #%#&amp;J!***L &amp;%#&amp;O )#;@&amp;#R **#J ! O ; @*### ?# % ; **## @#* M?!!#%##J@;"#$%&amp; #99;@*###?!!#9#, I#!&gt;'"*&amp;L% !#%",LA8%"*B#%",A!#%"*% )&gt;, *#9*###?' &gt;??#8-)#),,#,'</w:t>
      </w:r>
    </w:p>
    <w:p>
      <w:r>
        <w:t>,</w:t>
      </w:r>
    </w:p>
    <w:p>
      <w:r>
        <w:t>&amp;#- !#'</w:t>
      </w:r>
    </w:p>
    <w:p>
      <w:r>
        <w:t>,&amp;L</w:t>
      </w:r>
    </w:p>
    <w:p>
      <w:r>
        <w:t>#?*O!!**#J!= #,</w:t>
      </w:r>
    </w:p>
    <w:p>
      <w:r>
        <w:t>8&amp;%</w:t>
      </w:r>
    </w:p>
    <w:p>
      <w:r>
        <w:t>&gt;??#8'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