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ATA/208/2005 vom 12. April 2005</w:t>
      </w:r>
    </w:p>
    <w:p>
      <w:r>
        <w:t>GE Cour de justice, 2005-04-12, DE</w:t>
      </w:r>
    </w:p>
    <w:p>
      <w:r>
        <w:rPr>
          <w:b/>
        </w:rPr>
        <w:t xml:space="preserve">Quelle: </w:t>
      </w:r>
      <w:r>
        <w:t>https://mcp.opencaselaw.ch/entscheid/ge_gerichte_ATA_208_2005</w:t>
      </w:r>
    </w:p>
    <w:p>
      <w:r>
        <w:t>FR: GE_GERICHTE ATA/208/2005 du 12 avril 2005</w:t>
      </w:r>
    </w:p>
    <w:p>
      <w:r>
        <w:t>IT: GE_GERICHTE ATA/208/2005 del 12 aprile 2005</w:t>
      </w:r>
    </w:p>
    <w:p>
      <w:pPr>
        <w:pStyle w:val="Heading2"/>
      </w:pPr>
      <w:r>
        <w:t>Volltext</w:t>
      </w:r>
    </w:p>
    <w:p>
      <w:r>
        <w:t>!"#$ % &amp;''''''''''</w:t>
      </w:r>
    </w:p>
    <w:p>
      <w:r>
        <w:t>!"#$ % &amp;'''''''''' ! ""! !# $%&amp; '((((((((((</w:t>
      </w:r>
    </w:p>
    <w:p>
      <w:r>
        <w:t>() *( ( +* + ,-( ( ,</w:t>
      </w:r>
    </w:p>
    <w:p>
      <w:r>
        <w:t>( .(</w:t>
      </w:r>
    </w:p>
    <w:p>
      <w:r>
        <w:t>)*+,) +-./+*..0 ( 12</w:t>
      </w:r>
    </w:p>
    <w:p>
      <w:r>
        <w:t>%&amp;</w:t>
      </w:r>
    </w:p>
    <w:p>
      <w:r>
        <w:t>'(((((((((($ 3&amp;&amp;&amp;" (($ ((((((((($ 1**4 ((((((((+#5$ !# 62 '(((((((((($ " 1. 7 18,0 9 &amp;:'5;$%'(((((((((($"3 &amp;$ %3 ((((((((2</w:t>
      </w:r>
    </w:p>
    <w:p>
      <w:r>
        <w:t>%2 '(((((((((( &amp;5" ?&amp; 18812 &amp;&amp; = ! 3&amp; 2 "!" 9 #5 1* 3 1884 %3 @(((((((((( '(((((((((($ &amp;5#2"!'((((((((((3 7""&gt;&amp; = AB3 3 ! &amp; =&amp; AB$ ! "*.A5&amp; *..0! &amp;7! 3&amp;# &amp;#52 *2</w:t>
      </w:r>
    </w:p>
    <w:p>
      <w:r>
        <w:t>!&amp;**3 188,$62%'((((((((((C7&amp;5 !# 9 #52! =! 3&amp;2 /2</w:t>
      </w:r>
    </w:p>
    <w:p>
      <w:r>
        <w:t>*!37 *../$62'(((((((((( 3!&amp;3=&amp; =!! &amp;B ! =" &amp; *../)*..-$ " 5&amp; &amp;="=!! &amp;B:&amp;)! #D 5&amp;;2"&amp;&gt; 3&amp; ""3&amp; =5 &amp; B B&amp;&amp;5&amp; 2? 7 &amp;E F "!3# G$62'((((((((((&amp;&amp;E"3%3@(((((((((( '((((((((((2</w:t>
      </w:r>
    </w:p>
    <w:p>
      <w:r>
        <w:t>"&amp; E 5&amp;&gt;&amp; &amp;93 H"9 62 '(((((((((( &amp; =!! &amp;B = 3 I6 0J1K.2)2 -2</w:t>
      </w:r>
    </w:p>
    <w:p>
      <w:r>
        <w:t>*4 L *..-$ % '(((((((((( 3!&amp; 3 =&amp; =!! &amp;B ! =" &amp; *..-)*..02 "&amp; !! &amp; 9 ? $ &amp; ?(((((((2 ? &gt; 3&amp; 3$ %3 @(((((((((( '(((((((((("&amp;B"33"3# 2 02</w:t>
      </w:r>
    </w:p>
    <w:p>
      <w:r>
        <w:t>K!37 *..-$62'((((((((((! "" 5&amp;3 =&amp; =!! &amp;B ! =" &amp; *..-)*..02 ! &amp;5&amp; &gt; 3&amp;=)3"&amp;&amp; ! &amp;&gt; "E&amp; 2</w:t>
      </w:r>
    </w:p>
    <w:p>
      <w:r>
        <w:t>5$%3@(((((((((('(((((((((("&amp;"&amp;B"33" 3# 2 K2</w:t>
      </w:r>
    </w:p>
    <w:p>
      <w:r>
        <w:t>"&amp;&amp;11A5&amp; *..0$ 5&amp;&amp;&gt; 3"%2'(((((((((( E=&amp;!5&amp;! &amp;3! "&amp;"2</w:t>
      </w:r>
    </w:p>
    <w:p>
      <w:r>
        <w:t>)/+,) +-./+*..0</w:t>
      </w:r>
    </w:p>
    <w:p>
      <w:r>
        <w:t>"&amp;&amp;&gt; 3&amp;E&amp;)&amp;5&amp;33&amp;E" 5&amp;E=&amp; ="&amp; ! 3 &amp;" 5 3# &gt;&amp;2 "E$ &amp;&amp; = &amp;8,&amp;"1 &amp; = &amp;&amp;$&gt; 3&amp; 5&amp; AB*1A&amp;18,0:6)*.0;= &amp;/&amp;"1 #B3 =&amp; = B3 9 &gt; 3&amp; 1, "37 188K : 6 ) 1 *.2.-; ="&amp; ! 3!&amp;2 &gt;&gt;$ %3 ((((((($ "!&amp; $="&amp;!3&amp;&amp;&amp;" 2 42</w:t>
      </w:r>
    </w:p>
    <w:p>
      <w:r>
        <w:t>%2'(((((((((("5" "3&amp;! &amp; 10A5&amp; *..02 3# 62%5&amp;E&amp;"&gt;3&amp;7"&gt;3&amp; 188.2 3&amp;&gt;$=5&amp;! &amp;B &gt;2</w:t>
      </w:r>
    </w:p>
    <w:p>
      <w:r>
        <w:t>=!!&amp; "B&amp;$ %2 '(((((((((( ! &amp; &amp; &amp;&gt;&amp;" &gt; 3 = F3# &amp;G "&amp;B" ! &amp; 33! 5&amp;&amp;*"37 18849 52 " 3E%2'(((((((((( ! &amp;"&gt;$E 3# &amp; E&amp;"&gt;3&amp;7"&gt;3&amp; 188.2 1884$%2'(((((((((( ! &amp;"3 C! E&gt;&amp; 5&amp; A&amp; 9 #5 M &amp; =! &amp; &amp; "&amp;2 ,2</w:t>
      </w:r>
    </w:p>
    <w:p>
      <w:r>
        <w:t>&amp; &amp;B3$ 5&amp;3"9%2'((((((((((&amp; 3 "&amp;&amp;A&amp;&amp;&amp; : ! &amp;7;&amp;&amp;EE= &amp;" ! B &gt;&amp;&amp;5&amp;"" &amp;7"2 82</w:t>
      </w:r>
    </w:p>
    <w:p>
      <w:r>
        <w:t>&amp; *.A5&amp; *..0$%2'(((((((((( "!E=&amp;=H5&amp; !AB3! B &gt;233&amp;F! ! &amp;G2 =F3# &amp;G E 5&amp; 5&amp; !&amp; !&amp;E&amp;2 1.2</w:t>
      </w:r>
    </w:p>
    <w:p>
      <w:r>
        <w:t>"&amp;&amp; "3&amp;*-A5&amp; *..0$ 5&amp;3!" !&amp;&amp;2 "&amp;&amp; &amp;&amp;E&amp; 5&amp; "&amp; &amp;7 3&amp;&amp; &amp;&gt;2 112</w:t>
      </w:r>
    </w:p>
    <w:p>
      <w:r>
        <w:t>%2'((((((((((&amp;&amp; &amp;73&amp;&amp; &amp;&gt; "! "$ " ** &gt;"5 &amp; *..0 "&amp;&amp; ! "&amp;" : +-./+*..0 +-.4+*..0;2</w:t>
      </w:r>
    </w:p>
    <w:p>
      <w:r>
        <w:t>"&amp;&gt;&gt;&amp;53 "!B N$&amp;5&amp;B E=&amp; &amp;&gt;&amp;&amp;# 32! 5&amp;&amp;&gt;3&amp;&amp;! &gt;&amp;3&amp; 2</w:t>
      </w:r>
    </w:p>
    <w:p>
      <w:r>
        <w:t>9=&amp;"&amp;&amp;E "2 1*2</w:t>
      </w:r>
    </w:p>
    <w:p>
      <w:r>
        <w:t>"!*-3 *..0$ 5&amp;=!!" 2</w:t>
      </w:r>
    </w:p>
    <w:p>
      <w:r>
        <w:t>)-+,) +-./+*..0</w:t>
      </w:r>
    </w:p>
    <w:p>
      <w:r>
        <w:t>5&amp;&gt;&amp; &amp;9! 3&amp;# 3! ""! 62'((((((((((! =" &amp; *../)*..-$ &amp;" 7 &gt;&amp; E %3 @(((((((((( '(((((((((( "&amp; 3# 2 ="&amp; E=9 =3 3 53 =&amp; ! =" *..-)*..0 E=&amp; 5&amp; " E %3 @(((((((((( '((((((((((="&amp;E7)3# =&amp; 2 "!"&amp;3# 3&amp;&amp;&amp;"9=" B 2</w:t>
      </w:r>
    </w:p>
    <w:p>
      <w:r>
        <w:t>5&amp; &amp;&amp;EC B&gt;&amp;37&amp;!# E &amp;)&amp; N&amp;&gt; &amp;B 27$ &amp;# 3&amp;&amp; 3# ="&amp;! "&amp;"2</w:t>
      </w:r>
    </w:p>
    <w:p>
      <w:r>
        <w:t>5&amp;3&amp;&amp;&gt;&amp;&amp;&amp; !# &gt;&amp;$ 5E &amp;)9="&amp;!3 ! &amp; "&amp;&amp;= &amp;"A&amp;&amp;&amp; &amp;&gt;&amp; 3=!&amp;&gt;2 "E$&amp;!5&amp; ! &amp;7 E&amp;" "!9%2'((((((((((2 ( + 12</w:t>
      </w:r>
    </w:p>
    <w:p>
      <w:r>
        <w:t>A"3!&amp;5A &amp;&amp;&amp;3!"$ 57: 20K &amp; J B&amp;&amp;A&amp;&amp;&amp; **537 18-1) ) *.0O 2K/21&amp;2&amp; ! " 3&amp;&amp; &amp;51* !37 18,0) ) 01.;2 *2</w:t>
      </w:r>
    </w:p>
    <w:p>
      <w:r>
        <w:t>E &amp;&gt;&gt;" &gt;&gt;&amp; !! 9 &amp;&amp;E 9 A &amp;&amp;E 33$ = &amp;" ! =&gt;&gt;&amp; A&amp; 3 &gt;$E&amp;"! &amp; $3! &amp;9! " E&amp; 7&amp; 9 "&amp;&amp; E"$ 3&amp; &amp; ! E&amp; C" &amp; 3! "&amp;&amp;&amp;" &amp;": 2K.27 ;2J&amp;" 5 7&amp; &amp; E&amp;" ! &amp; &amp; 3&amp;&amp; &amp;&gt; B5&amp;$&amp; 618,*$!2*4*$2*4-O 2% I</w:t>
      </w:r>
    </w:p>
    <w:p>
      <w:r>
        <w:t>$E&amp;"! &amp; $&gt;A &amp;&amp;&amp;3&amp;&amp; &amp;5 &amp;7&gt;"" $&amp;5&amp; &amp;7&gt;"" $1840$!2108$1K.O 2)28!37 18,4O ?2 1/A5&amp; 18,*O !JC7&amp;P2*4A5&amp; 18,*O 618,0 !2/8*O184K$!2K.-1K;2</w:t>
      </w:r>
    </w:p>
    <w:p>
      <w:r>
        <w:t>)0+,) +-./+*..0</w:t>
      </w:r>
    </w:p>
    <w:p>
      <w:r>
        <w:t>?=B&amp; &gt;&amp; 62 '(((((((((($ %2 '(((((((((( ! B&amp; E=E&amp;" ! "&gt;&amp;3A $= &amp;8 2 -2</w:t>
      </w:r>
    </w:p>
    <w:p>
      <w:r>
        <w:t>&amp;73&amp;&amp; &amp;&gt;!!&amp;" &amp;$A &amp;&amp;&amp;&amp;! &amp; &amp;9 &gt; 3 &amp;&amp;B&amp; ! &amp; J &amp;$&amp;"B35" "E3# AB=A3&amp; C7&amp;"?&amp;2 K2</w:t>
      </w:r>
    </w:p>
    <w:p>
      <w:r>
        <w:t># $E&amp;9 " &amp;5D</w:t>
      </w:r>
    </w:p>
    <w:p>
      <w:r>
        <w:t>) E ! 62 2 '(((((((((( &amp; &amp; "&gt;" 5 "!62'(((((((((($!&amp;E &amp;)&amp;"&amp;3A 333=&amp;2 42</w:t>
      </w:r>
    </w:p>
    <w:p>
      <w:r>
        <w:t>!! &amp;" B $62 2'(((((((((( &amp;3&amp;E39 &amp; =!! &amp;B &amp; "! 3&amp;&amp;&amp;" "&amp;"?&amp;!&amp; &amp;33= "!! &amp;B: 284 2126;2 ,2</w:t>
      </w:r>
    </w:p>
    <w:p>
      <w:r>
        <w:t>= &amp;8,6"&gt;&amp;&amp;&amp; "!2</w:t>
      </w:r>
    </w:p>
    <w:p>
      <w:r>
        <w:t>&amp;&amp;$! "!&amp;&gt; D</w:t>
      </w:r>
    </w:p>
    <w:p>
      <w:r>
        <w:t>2 ! 9"&gt;= &amp;"! A&amp;$&amp;! E&amp; B =!! &amp;3&amp; O</w:t>
      </w:r>
    </w:p>
    <w:p>
      <w:r>
        <w:t>72 "&gt; ! H B $ &amp; ! E&amp; ! 5&amp; &gt;&gt;&amp;539= &amp;=!! &amp;3&amp; O</w:t>
      </w:r>
    </w:p>
    <w:p>
      <w:r>
        <w:t>2 &amp; ! E&amp; ! 5$ 3&amp;# ! "!" 7$ !3&amp; &amp;"$9= &amp;=!! &amp;3A 2</w:t>
      </w:r>
    </w:p>
    <w:p>
      <w:r>
        <w:t>:R;</w:t>
      </w:r>
    </w:p>
    <w:p>
      <w:r>
        <w:t>)K+,) +-./+*..0 82</w:t>
      </w:r>
    </w:p>
    <w:p>
      <w:r>
        <w:t>=!#$ 62 '(((((((((( "&amp; 3A 33 "!S 3=&amp;=!! &amp;B! ="*..-)*..02 &amp;!&amp;&amp;= &amp;8,&amp;"1 6E&amp;=!!&amp;E$"! "&amp;" E &amp;73&amp;&amp; &amp;&gt;"A9AB"E&amp;!&amp;&amp;"B&amp;! &amp;3 &amp;!&amp;&amp; "B3&amp; ! ! ""B&amp; "B&amp;&amp;5 ! &amp;&amp; = &amp;/&amp;"1 6: +1/1+*..*1* 3 *..*;2</w:t>
      </w:r>
    </w:p>
    <w:p>
      <w:r>
        <w:t>5 =" &gt;&amp; !!" &amp;)$ %2 '(((((((((( &amp; ! E&amp;! 53&amp;# ! "!" 7!3&amp; &amp;" 62 '(((((((((( 9 = &amp; &amp; 2 ""3 = =&amp; ! "! 5&amp;&amp;&amp;3"2</w:t>
      </w:r>
    </w:p>
    <w:p>
      <w:r>
        <w:t>&amp; $ %2 '(((((((((( &amp; " 9= &amp;8,&amp;"1 76$=!!&amp;&amp; T3 " &amp;!&amp;&amp;"B2 112</w:t>
      </w:r>
    </w:p>
    <w:p>
      <w:r>
        <w:t>3&amp;E%2'((((((((((&amp; &amp;62 2$&amp;5&amp;=3&amp; &amp;&amp;&amp;= &amp;84&amp;"1 C&amp;&gt;&gt; 16 "&amp;2 "!9E&amp;&gt;&gt;&amp; 3&amp;5 # E %2'(((((((((( &gt;&gt;&amp;53 3&amp;&amp;&amp;" #5 "&amp;&amp; ?&amp; !&amp; &amp; 33 = " !! &amp;B&gt;2 1*2</w:t>
      </w:r>
    </w:p>
    <w:p>
      <w:r>
        <w:t>" E&amp; ! "# E 3&amp;2 5H" 5&amp; &amp;&amp;3" &gt;&amp; E=&amp; ! # 9 =3 &amp; &amp;&amp;"$"! "&amp;"E! 62'(((((((((($)&amp;&amp; &amp; 5%2'((((((((((2=&amp;B 5&amp; "3 "&amp;&amp; A&amp;&amp;&amp; =!&amp; ! # = &gt; 3&amp;3 &amp;&gt;$ # E&amp;)9 T&amp;&gt;&amp;&amp;&amp;&amp; &amp;)&amp;&gt;&amp;2 1/2</w:t>
      </w:r>
    </w:p>
    <w:p>
      <w:r>
        <w:t>=&amp;&amp;&amp;B$"33 ! N2 &amp;3&amp;" " E&amp;3! T! =#B!5&amp; !" &gt; &amp;! "&gt;2 UUUUU</w:t>
      </w:r>
    </w:p>
    <w:p>
      <w:r>
        <w:t>*( + / ( 01 2 $3$"4 5</w:t>
      </w:r>
    </w:p>
    <w:p>
      <w:r>
        <w:t>)4+,) +-./+*..0 A&amp; +-./+*..0 +-.4+*..0 +-./+*..0O 6 7!3$ 5 " 57 &amp; A" ** &gt;"5 &amp; *..0 ! %&amp; 62 '(((((((((( %&amp; 2 '(((((((((( "&amp;&amp; 5&amp; &amp;J"J!! &amp;B*-A5&amp; *..0O 7!" 5 3O "&amp;&amp; *- A5&amp; *..0 5&amp; &amp; =" =!! &amp;BO 5&amp; 5&amp; ! "&amp;" &gt;&amp; E=&amp; 3&amp; &amp;&amp; = &amp; =&amp; =!! &amp;B ! 62 '(((((((((( = ! $ 2 '(((((((((( = ! $&amp;" O &amp;EJ&amp;J!! NJ"33$&amp;"=&amp;3&amp;"O 33&amp;E! " D B &gt;&gt;&amp;# )A &amp;D</w:t>
      </w:r>
    </w:p>
    <w:p>
      <w:r>
        <w:t>2&amp;)?&amp;B &amp;</w:t>
      </w:r>
    </w:p>
    <w:p>
      <w:r>
        <w:t>! "&amp;D</w:t>
      </w:r>
    </w:p>
    <w:p>
      <w:r>
        <w:t>62HC#</w:t>
      </w:r>
    </w:p>
    <w:p>
      <w:r>
        <w:t>!&amp;&gt; 3 &gt;&amp;# 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