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ATA/206/2006 vom 10. April 2006</w:t>
      </w:r>
    </w:p>
    <w:p>
      <w:r>
        <w:t>GE Cour de justice, 2006-04-10, DE</w:t>
      </w:r>
    </w:p>
    <w:p>
      <w:r>
        <w:rPr>
          <w:b/>
        </w:rPr>
        <w:t xml:space="preserve">Quelle: </w:t>
      </w:r>
      <w:r>
        <w:t>https://mcp.opencaselaw.ch/entscheid/ge_gerichte_ATA_206_2006</w:t>
      </w:r>
    </w:p>
    <w:p>
      <w:r>
        <w:t>FR: GE_GERICHTE ATA/206/2006 du 10 avril 2006</w:t>
      </w:r>
    </w:p>
    <w:p>
      <w:r>
        <w:t>IT: GE_GERICHTE ATA/206/2006 del 10 aprile 2006</w:t>
      </w:r>
    </w:p>
    <w:p>
      <w:pPr>
        <w:pStyle w:val="Heading2"/>
      </w:pPr>
      <w:r>
        <w:t>Volltext</w:t>
      </w:r>
    </w:p>
    <w:p>
      <w:r>
        <w:t>!"!#$%&amp;</w:t>
      </w:r>
    </w:p>
    <w:p>
      <w:r>
        <w:t>!'(((((((((( !"#$%&amp; &amp; )* ))++ ))) *'+</w:t>
      </w:r>
    </w:p>
    <w:p>
      <w:r>
        <w:t>'()*' )+*,*)(,,- ) ./</w:t>
      </w:r>
    </w:p>
    <w:p>
      <w:r>
        <w:t>!# 0000000000$ .1-1$ &amp;#222 23&amp;/</w:t>
      </w:r>
    </w:p>
    <w:p>
      <w:r>
        <w:t>2 24#2&amp;22(5&amp; &amp;6.155/ (/</w:t>
      </w:r>
    </w:p>
    <w:p>
      <w:r>
        <w:t>7&amp;&amp;24 &amp;#&amp;622 8&amp;2%2 &amp;#&amp;62 %23 2&amp; 92': ; 7 ..?.-$ 42 22 %&amp;2 %&amp;2 3?@ &amp;&amp; .2 2&amp;A&amp;B@ 2 %?2B2@332 %&amp;2&amp;2 / 22#C 2 &amp;%?2$B822&amp;&amp; 322:/ +/</w:t>
      </w:r>
    </w:p>
    <w:p>
      <w:r>
        <w:t>&amp; B@2&amp; 62&gt;@&amp;2&amp; 2 $3# &amp; %B!#0000000000%2 2##2 # 23B #C 2 2 &amp;#&amp; # 2B @ &amp;#&amp;622 $ B2 2 %2 &amp;&amp; /</w:t>
      </w:r>
    </w:p>
    <w:p>
      <w:r>
        <w:t>3#&amp; 2&amp;23B@2%2 %22&amp;@2 D7/ %2 B !# 0000000000 22 88 2%# %&amp;2 3? @ &amp;&amp; &amp;B@ %&amp;2 @ 2 33 &gt; ? $ %&amp;2 &amp;2 / %&amp;2 B 2&amp; @ 2 &amp;## 3?%&amp;2$E#2#2 &amp;F 22 !#0000000000/'2@2 &amp;GH 3H #I%/ 8 @%2 % &gt;@&amp; &amp; $B2 @%2 # 2 282/ -/</w:t>
      </w:r>
    </w:p>
    <w:p>
      <w:r>
        <w:t>&amp; &amp;2</w:t>
      </w:r>
    </w:p>
    <w:p>
      <w:r>
        <w:t>.5 &amp;%#6 (,,-</w:t>
      </w:r>
    </w:p>
    <w:p>
      <w:r>
        <w:t>7 $ !#0000000000J&amp;B@&gt;@&amp;2 &amp;F@2 %2 2$@ &amp;&amp; 2 6&amp;$ 3%2 2%?2% !"2/8&amp;233$2%2 &amp;3J%?2% 2/ %2 2 &amp;#&amp; # @ &amp;#&amp;622 B2 %2 @33 &amp; 232 B@2 KL %&amp;2 2 2&amp;/ %2 MJ&amp; 82 82 $%2 #C 2 &amp;%?2$B2%2 822&amp;&amp; 322:2 /</w:t>
      </w:r>
    </w:p>
    <w:p>
      <w:r>
        <w:t>@%2 @ $&amp;82&amp;$ %22 B2 @2 #2/ 2 &amp;% &amp; @3 22B %2 &amp;%&amp;22# / &amp;22 @23 @ &amp;2 &gt;&amp;3/ */</w:t>
      </w:r>
    </w:p>
    <w:p>
      <w:r>
        <w:t>22&amp;.#6(,,-$7 2#2&amp;2 !# 0000000000 &amp;2 #&amp;2 2 2&amp; 4 2 .* &amp;2</w:t>
      </w:r>
    </w:p>
    <w:p>
      <w:r>
        <w:t>'=)*' )+*,*)(,,- 82 2&amp;&amp; 2:.1#6.1-N9'75+./,. @ 2&amp; @H B$ #&amp; 28 B 8 B@%2 &amp;##2%2 H B2823:$@ 2.*/</w:t>
      </w:r>
    </w:p>
    <w:p>
      <w:r>
        <w:t>2 B &amp;82&amp;$ 2 8B## &gt; 2 %2&amp;@322B/7&amp;#22 2 226 &amp; 2&amp;$B&amp;#&amp;" .-#6(,,-/ 82$ 2 ##6@&amp;2 2&amp;OP&amp;3Q $ 2%2 $ ?32 &amp;2O8H Q&gt;&amp;#22%&amp;%?2/ N/ / &amp;21E%2(,,*$E33&gt;@2 2&amp;@882 &amp;22 : 623 82@&amp; D7 B 8232 %2&amp;@2 /</w:t>
      </w:r>
    </w:p>
    <w:p>
      <w:r>
        <w:t>6/ &amp; (=E%2(,,*$ #2 26=8%2 2% $ 623 2 &amp; 2: 22B B D7 B 2&amp;%2 88O&amp;2&amp;Q B@@ 2 :&amp; #&amp;2/ 1/</w:t>
      </w:r>
    </w:p>
    <w:p>
      <w:r>
        <w:t>2 &amp;# 2&amp; &amp; 2 &amp;&amp;$ #H#B@BH /</w:t>
      </w:r>
    </w:p>
    <w:p>
      <w:r>
        <w:t>/ !# 0000000000 &amp;82# &amp; &amp;/ 2 B@ @ 2 2##2 # 33 %&amp;2 3? @ &amp;&amp; &amp; 3H @2 3 2&amp; 82 %?2 &amp;% 2/ @2 2 2# G &gt; @33# 2&amp;2 2 2&amp; @ &amp;#&amp;622 B2%2 2%23 B2@%2 88" ::/</w:t>
      </w:r>
    </w:p>
    <w:p>
      <w:r>
        <w:t>6/ 263# $B2 #&amp;2$3# &amp; / 2'2 &amp;82# B@2 %2 % 6 %2&amp;/ &amp; 22 &amp;## %&amp;23?&gt;? @ &amp; 2$&amp;B@%?2@ 2 33B2# &gt;? / 2 %&amp;2 &amp;2 $ #2 23?'2/ &amp; &amp;%2 %&amp;2@2#2&amp;B@22 2&amp;&amp; $#22@%2 E#28?2 23 J %&amp;2 2 2&amp;/ 7 6$ &amp; %2 !#0000000000B2822 $%22 3? 8222 #6&amp; 2 322: / &gt; @ %?2$ 2 %2 &amp;2%2 &amp;## &amp; / 2 # 2 @882# B &amp; 2 &amp;2 @22 /</w:t>
      </w:r>
    </w:p>
    <w:p>
      <w:r>
        <w:t>'+)*' )+*,*)(,,-</w:t>
      </w:r>
    </w:p>
    <w:p>
      <w:r>
        <w:t>7 B 2&amp; E3 3$ 3# &amp; 2 B@2 2 &amp;26B%?2!#0000000000 &amp;%2 @3#&amp; @ &amp; /</w:t>
      </w:r>
    </w:p>
    <w:p>
      <w:r>
        <w:t>/ E3 3 &amp; 7 2 B2P E&amp; &amp; #2$2 &gt;@2 2&amp;3#/ .,/</w:t>
      </w:r>
    </w:p>
    <w:p>
      <w:r>
        <w:t>&amp;232 26#22 28(N#(,,*$7 2 #22&amp;/ #C 2@ 2 &amp; %?22 %&amp;2&amp;2 @%2 88 #I%" 3H&amp; /</w:t>
      </w:r>
    </w:p>
    <w:p>
      <w:r>
        <w:t>7B&amp;2$@882 3&gt;E3/</w:t>
      </w:r>
    </w:p>
    <w:p>
      <w:r>
        <w:t>)+ ./</w:t>
      </w:r>
    </w:p>
    <w:p>
      <w:r>
        <w:t>E # 2 % E22 2&amp; &amp;# $ &amp; %69 /-* &amp;24&amp;32 2&amp;E222((&amp;%#6.1+.' ' ( ,-R / *= / . 2 / &amp;2 &amp; #22 2% .( #6.1N-' ' -., &amp;%&amp;2&amp;8&amp;#J%&amp;2 %2 &amp;2 &amp;E&amp;H J2&amp; 9 /=. =(/. &amp; &gt; 2 2&amp; 9 / = / . 4 /=.$/.*1 82 2 B@2 2 2 &amp; &amp; $ 2 22 &gt; @J H# 3?%&amp;22 2&amp;/2&amp; : 22:2 &amp; 8&amp;2 J# !# 0000000000 &amp; 8 / '2 % &amp; 8&amp;2 H &amp;2&amp;## 3%2 / -/</w:t>
      </w:r>
    </w:p>
    <w:p>
      <w:r>
        <w:t>@8 3%2 $#23882 &amp;2 &gt; 8&amp; # 2 /@ &amp;&gt; &amp; B7 82 2 2&amp; @ 2 .* / 2 G %2 @ 2 .* &amp;2 &gt; &amp; % 2# $ 882 &amp; 2&amp; 8 3:/ */</w:t>
      </w:r>
    </w:p>
    <w:p>
      <w:r>
        <w:t>&amp;B$&amp;#2/@22 23$#&amp;# DA=,,/'#2&gt;?37 $B2&amp;#69 /N5 &amp; $B2@2&amp;2&amp; / , )+ ) -.% !/ %6&amp;2 E (N#6(,,-!#0000000000 &amp; 22&amp;%2 &amp;#&amp;62 %23 2&amp;.#6(,,- 2 2 &amp;#2 &amp;2#&amp;2R .%&amp;/ @# R 22&amp; B B@&amp;&amp; 2 #2&amp;2 !#0000000000R 2 B@% 2# &gt;!#0000000000R</w:t>
      </w:r>
    </w:p>
    <w:p>
      <w:r>
        <w:t>'*)*' )+*,*)(,,- # #&amp;# DA +,,/' &gt; ?3 %2 &amp;#&amp;62 %23 2&amp;R 2 B@2#2 @ &amp;R 2 B$ &amp;8&amp;## J 2 15 2% &amp;2 8 4&amp;32 2&amp; E222$ H H &amp; $%&amp;2&amp;&amp;2 #22 28$ E&amp; : &amp; 282 2&amp;$ % 26 8R ##&amp;2 &amp;&amp;2 22B&amp;2&amp;$#&amp; 28 #&amp;"% &amp; 23 &amp; &amp;&amp;# 2R2&amp;2 H &amp;2J#2#&amp;2 26 8$ .,,, .+R H 2: &amp;2&amp; &amp; $2%&amp;B&amp;###&amp;"%$&amp;2% H E&amp;2 &gt;4%&amp;2R &amp;##2B H &gt; ! "#$ %&amp; &amp; 22 B4%2 &amp;#&amp;62 %23 2&amp; &gt;4&amp;8828&amp; &gt;/ 723 ;!#&amp;%"$2 $!!/"?: ?2$E3/ &amp;#26#22 28; 3882:'E2 ;</w:t>
      </w:r>
    </w:p>
    <w:p>
      <w:r>
        <w:t>/2&amp;'7232</w:t>
      </w:r>
    </w:p>
    <w:p>
      <w:r>
        <w:t>%2'2 ;</w:t>
      </w:r>
    </w:p>
    <w:p>
      <w:r>
        <w:t>/&amp;%"</w:t>
      </w:r>
    </w:p>
    <w:p>
      <w:r>
        <w:t>&amp;2&amp;8&amp;# H &amp;##2BJ 2/</w:t>
      </w:r>
    </w:p>
    <w:p>
      <w:r>
        <w:t>:%$</w:t>
      </w:r>
    </w:p>
    <w:p>
      <w:r>
        <w:t>3882:;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