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ATA/206/2005 vom 12. April 2005</w:t>
      </w:r>
    </w:p>
    <w:p>
      <w:r>
        <w:t>GE Cour de justice, 2005-04-12, DE</w:t>
      </w:r>
    </w:p>
    <w:p>
      <w:r>
        <w:rPr>
          <w:b/>
        </w:rPr>
        <w:t xml:space="preserve">Quelle: </w:t>
      </w:r>
      <w:r>
        <w:t>https://mcp.opencaselaw.ch/entscheid/ge_gerichte_ATA_206_2005</w:t>
      </w:r>
    </w:p>
    <w:p>
      <w:r>
        <w:t>FR: GE_GERICHTE ATA/206/2005 du 12 avril 2005</w:t>
      </w:r>
    </w:p>
    <w:p>
      <w:r>
        <w:t>IT: GE_GERICHTE ATA/206/2005 del 12 aprile 2005</w:t>
      </w:r>
    </w:p>
    <w:p>
      <w:pPr>
        <w:pStyle w:val="Heading2"/>
      </w:pPr>
      <w:r>
        <w:t>Regeste</w:t>
      </w:r>
    </w:p>
    <w:p>
      <w:r>
        <w:t>Résumé: Il n'y a pas de violation du droit d'être entendu devant la CCRMI puisque le pouvoir d'examen du TA est aussi étendu que celui de l'autorité inférieure. Le produit de la vente d'options réalisé en 2000, année de la brèche de calcul, est considéré comme revenu extraordinaire au sens de l'art. 6 LITPP II conformément à la jurisprudence du Tribunal fédéral selon laquelle est déterminant le fait que les options ne représentaient pas une partie régulière fixe du revenu du contribuable, et que le bénéficiaire pouvait librement choisir le moment d'exercice des options. In casu, l'imposition des options sur le plein gain économique est conforme à l'état actuel du droit.</w:t>
      </w:r>
    </w:p>
    <w:p>
      <w:pPr>
        <w:pStyle w:val="Heading2"/>
      </w:pPr>
      <w:r>
        <w:t>Volltext</w:t>
      </w:r>
    </w:p>
    <w:p>
      <w:r>
        <w:t>!"######### !" #$$$%&amp; &amp; $ $%</w:t>
      </w:r>
    </w:p>
    <w:p>
      <w:r>
        <w:t>%$%&amp;&amp;&amp;$%&amp; '&amp;( )*</w:t>
      </w:r>
    </w:p>
    <w:p>
      <w:r>
        <w:t>% $&amp;$%&amp;</w:t>
      </w:r>
    </w:p>
    <w:p>
      <w:r>
        <w:t>'()*+' )(,-+)(..+ &amp;</w:t>
      </w:r>
    </w:p>
    <w:p>
      <w:r>
        <w:t>*&amp;</w:t>
      </w:r>
    </w:p>
    <w:p>
      <w:r>
        <w:t>*.$ $/(..*01$!2222222223!'45$ !//$ $ 6 $ 7 89!! !$ :! $ 3!'45 8 ;6 !$:!(..*' $# **&amp;*.'* $ 89/ ? $:!$ (... $ !// 3: $ !$ :9!!6 $ 9$ $ @;-,AB((*&amp;'&amp;$ ! !$? $ @;C,.B,-(&amp;' :$ $ @;-,CBDC*&amp;'</w:t>
      </w:r>
    </w:p>
    <w:p>
      <w:r>
        <w:t>= !$!E? #FG $!!H$ !// !!==8!?! I!9! @;(D-B++,&amp;' G @;*(BACC&amp;'&amp; 9J9 :$9!0 $ /!= E$/? !$H ! !5E9 !$3 =8!9! 6 $ ! 9 ?!/=!=!:! 8G $!! $! ! $!09 #$ 9! !$$(... ! !=7 &amp;H</w:t>
      </w:r>
    </w:p>
    <w:p>
      <w:r>
        <w:t>G7 !$0$ !//$! !:! :! 8! @;*B*,ABKDC&amp;'0!9! @;(-*BCAA&amp;' ?@;DCKB.CA&amp;'!78G!8$ !$&amp; (&amp;</w:t>
      </w:r>
    </w:p>
    <w:p>
      <w:r>
        <w:t>$! *- $?9/ (..*0 8 ;0 $ F9 !$ / ! ? $? 8 !?! !? $ !// (...08!!!!=!0$ 8(...0:$ !$?! #F!$! =!89$ K (. $R *--- 3 4 != 8 !$ S 4 G $!! 8 ? !$!=S#F9 89F9 $?6&amp; 08 7 $ =18 ! :$J !/ : (* 9! (..A&amp; :!0 ! :!! ?$! = 8$9!!$ 1 8 9 !4$F9 !$?$07 ! /!!!0 9$ G !$0 $ ! ! ?!$ !$ $! 8J &amp; 8!9$! !$$ !$78G!!F!$$9!==!?! 7 8!9$! !$8F!! $ G/ ! $ !7$!&amp; *,&amp;</w:t>
      </w:r>
    </w:p>
    <w:p>
      <w:r>
        <w:t>$ (,L?!(..,08 ;!8F9 !$L7 ?$99 $L $&amp; &amp;%</w:t>
      </w:r>
    </w:p>
    <w:p>
      <w:r>
        <w:t>*&amp;</w:t>
      </w:r>
    </w:p>
    <w:p>
      <w:r>
        <w:t>L 9 ! ? L!! !$ $9 0 $ ?/3 &amp;,K $!B$F! !$L!!!(($?9/*-+*' ' (.,P &amp;KA&amp;*! &amp;$!$9!! !?*( 9/*-C,' ' ,*.6&amp; (&amp;</w:t>
      </w:r>
    </w:p>
    <w:p>
      <w:r>
        <w:t>$ ! ?!$ !$$$! 8J = 1 8 $$ 8F9 !$ =8! ?$ 7 ! /!!!9$ G !$ / 7 :: 8 ;&amp;</w:t>
      </w:r>
    </w:p>
    <w:p>
      <w:r>
        <w:t>/! 9J9 ?!$ !$ ! $99! $9!4! 0! M $&amp;</w:t>
      </w:r>
    </w:p>
    <w:p>
      <w:r>
        <w:t>:: 0$?$!BG9!/9!! !: !! = !B $! !:!3 )-(C)(..A*K9/(..A0$!&amp;(P ;&amp; T@</w:t>
      </w:r>
    </w:p>
    <w:p>
      <w:r>
        <w:t>0 $?$! BG9 $?$! !!$ !/ 9!! !:0! ;(...&amp;,+,6&amp;</w:t>
      </w:r>
    </w:p>
    <w:p>
      <w:r>
        <w:t>F!:?!$ !$$! 8J $ $! J L 04 $=8 ?!$ !$ $ 9!4? !/&amp;</w:t>
      </w:r>
    </w:p>
    <w:p>
      <w:r>
        <w:t>'C)*+' )(,-+)(..+ A&amp;</w:t>
      </w:r>
    </w:p>
    <w:p>
      <w:r>
        <w:t>8$/L $ $ ? @;DCKB.CA&amp;' $/ $ !//(...:! ! !$8$ !$&amp; +&amp; &amp; ! * L?! (..*0 4? !=0 ! K#!::(,(6&amp; ?#0 $Y/0!$9 8!9$ ? $ ! ! 4 ! 3$&amp;! &amp;0 $AA65!!0G90F !:! !$G $!!9 # $ ! ? $!! $=8 /:! G $!!9 /$ $! ?9 &amp; ! ? $! J 4F ! /! $!! =8G $!!&amp; !9! !$ $! J :!G F !$ $4 843 ;(..A&amp;AKD AKC$!&amp;,&amp;A6&amp;</w:t>
      </w:r>
    </w:p>
    <w:p>
      <w:r>
        <w:t>'84LF!/:0! /!= $ !$$/$ !/$ ! ! F!40:!G$? ?! &amp; $ 04E? !F H3=!! !$8$! :9$ !$60 8#0 /:!!! $?! !/9 #$!! 9$9 8G! $ !$&amp; $! = 8 !/ !$ $ !$ :$9! ! $!!!/:!!! =!'!$?! 9!!'9J9 9$9 8G !$0 !/ : !9 =8! ! ? G $!!8 !(*C;3 ;(..A&amp;AKC$!&amp;,&amp;+6&amp;</w:t>
      </w:r>
    </w:p>
    <w:p>
      <w:r>
        <w:t>/&amp;</w:t>
      </w:r>
    </w:p>
    <w:p>
      <w:r>
        <w:t>$=$! $ =$!:0! 4 FF!/:? J !=9 !9 !$! $&amp;</w:t>
      </w:r>
    </w:p>
    <w:p>
      <w:r>
        <w:t>840!$ #!::=$ $99!=78 ; =8!I(.B...$ !$*--K0-B...*--D0(8A+,*--C (8AC. *---&amp; 8! = 8 !/ !$ 8$ !$ $ $ ! ! !F!4:!G$? ?! &amp;0!GI! :I$F!4!=8!G9 AB...*--D0 *--C *---0(,B.D.(... 9 ,BK,,(..*&amp;$ $ 8$$ 89$ ,A.?!*--D8!9$! !$ !$ $ !$ $/$ 0! ! $! 9 ?!F$ F$ ?!9!G $ 8!9$! !$$ !$$/$ (* 9/ (..* #!:: (&amp;A 3!'45 $ 8!9$! !$ $ !$60?$! =$= G !$$ !$:! 9$9 G!0:! 7# !:: ??8 !$ 3 9$9 8G!6 !G 8G! 3:&amp; F9 ; (..A &amp;AK+$!&amp;,&amp;A6&amp;</w:t>
      </w:r>
    </w:p>
    <w:p>
      <w:r>
        <w:t>'*A)*+' )(,-+)(..+</w:t>
      </w:r>
    </w:p>
    <w:p>
      <w:r>
        <w:t>/&amp;</w:t>
      </w:r>
    </w:p>
    <w:p>
      <w:r>
        <w:t>4F F0 ! !$0 !! ! !? 9!! !? ' $0 B 90 $$ 9!! !? ' B$ 0 $L! $ !0:$$! $ ! $! : B ! +- $! : $ 9!! !?(.9/*-KC3 '%*D(&amp;.(*63 ;*(*+DC$!&amp;(/0 )CA-)(..A*C$?9/(..A$!&amp;A6&amp;</w:t>
      </w:r>
    </w:p>
    <w:p>
      <w:r>
        <w:t>%! ! !?0 !! $ ! !$ 9! B9!! !$ ? $ !4F$! 0? $ !!$ = 7 ! $ !$ $ $! $= 79! != '!&amp;%J !0LF 9$!$! !$ ?B! !$!:$9$!?#=9!! &amp; $! !$9 =! / $9 !/ 3 ; *(* +DC $!&amp; (/P )CA-)(..A *C $?9/ (..A $!&amp;A6&amp;</w:t>
      </w:r>
    </w:p>
    <w:p>
      <w:r>
        <w:t>&amp; $ 8!9$! !$$ !$=8 !$F$ ?! ! !!! $9$?!! 8G$ !$F!! !?$8/$ !$$L $!&amp; :! !!0 $L $! $$ F$ ?! ?$! = ,.Q0 ?$! A.Q0 /:! $ 8! 9 ?$ ,*--D=!$ !?! 8 ;0 = $ $ 0 9 0 =! ?$! 8!9$! !$ $ !$ 7 # !:: ? ? 9$9 8G! !G 8G! 8$ !$&amp; $=0 $$! F9 J L $! &amp; C&amp;</w:t>
      </w:r>
    </w:p>
    <w:p>
      <w:r>
        <w:t>9$9 @; (B,..&amp;' 9! 7 #F $ =! $9/3 &amp;CD 6&amp;$8!9! &amp;</w:t>
      </w:r>
    </w:p>
    <w:p>
      <w:r>
        <w:t>\\\\\</w:t>
      </w:r>
    </w:p>
    <w:p>
      <w:r>
        <w:t>'*+)*+' )(,-+)(..+ )$&amp;% + &amp;</w:t>
      </w:r>
    </w:p>
    <w:p>
      <w:r>
        <w:t>,-."/ ?/$! L (.9/(..+1$!222222222 $ !!$ $99!!$ $ $ 9 !4 B!9M (( $?9/(..+P - / L P 9 7#F$ 9$9 @;(B,..&amp;'P ! =8!8 $8!9! P $99!= J 7!" #$$$09 !$ 07 $99!!$ $ $ 9 !4 8!9M 7 89!! !$ :! $&amp; %!F 5 1&amp; &lt;#40 ! 0 19 $?&lt;0 @!0 1&amp; #!0 19 $0</w:t>
      </w:r>
    </w:p>
    <w:p>
      <w:r>
        <w:t>LF&amp; $9!/9!! !:5 F::!4'L! 5</w:t>
      </w:r>
    </w:p>
    <w:p>
      <w:r>
        <w:t>&amp;!$'%!F!</w:t>
      </w:r>
    </w:p>
    <w:p>
      <w:r>
        <w:t>! 5</w:t>
      </w:r>
    </w:p>
    <w:p>
      <w:r>
        <w:t>;&amp;&lt;#4</w:t>
      </w:r>
    </w:p>
    <w:p>
      <w:r>
        <w:t>$!$:$9 J $99!=G !&amp;</w:t>
      </w:r>
    </w:p>
    <w:p>
      <w:r>
        <w:t>4?0</w:t>
      </w:r>
    </w:p>
    <w:p>
      <w:r>
        <w:t>F::!45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