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ATA/204/2007 vom 27. April 2007</w:t>
      </w:r>
    </w:p>
    <w:p>
      <w:r>
        <w:t>GE Cour de justice, 2007-04-27, DE</w:t>
      </w:r>
    </w:p>
    <w:p>
      <w:r>
        <w:rPr>
          <w:b/>
        </w:rPr>
        <w:t xml:space="preserve">Quelle: </w:t>
      </w:r>
      <w:r>
        <w:t>https://mcp.opencaselaw.ch/entscheid/ge_gerichte_ATA_204_2007</w:t>
      </w:r>
    </w:p>
    <w:p>
      <w:r>
        <w:t>FR: GE_GERICHTE ATA/204/2007 du 27 avril 2007</w:t>
      </w:r>
    </w:p>
    <w:p>
      <w:r>
        <w:t>IT: GE_GERICHTE ATA/204/2007 del 27 aprile 2007</w:t>
      </w:r>
    </w:p>
    <w:p>
      <w:pPr>
        <w:pStyle w:val="Heading2"/>
      </w:pPr>
      <w:r>
        <w:t>Volltext</w:t>
      </w:r>
    </w:p>
    <w:p>
      <w:r>
        <w:t>!"# $!%&amp;$!&amp;$'!( "$"())&amp;##&amp;$</w:t>
      </w:r>
    </w:p>
    <w:p>
      <w:r>
        <w:t>&amp;$$"&amp;!$*&amp;) !)+("$, &amp;-*&amp;) ."#"''&amp;/, !" #"$%&amp; &amp; 0 !'(&amp;")$%&amp;</w:t>
      </w:r>
    </w:p>
    <w:p>
      <w:r>
        <w:t>1</w:t>
      </w:r>
    </w:p>
    <w:p>
      <w:r>
        <w:t>*+,-* ,./01,+22-</w:t>
      </w:r>
    </w:p>
    <w:p>
      <w:r>
        <w:t>&amp; &amp; +3 %" +22- !" *'(&amp;" " *4""5")6"*78&amp; &amp;&amp;&amp; 9 &amp; :: * ;&amp; "6"*78&amp;::9 *?@ :&amp;%""&amp; ): *&amp; ="&amp;" "&amp;A</w:t>
      </w:r>
    </w:p>
    <w:p>
      <w:r>
        <w:t>%&amp;&amp;::!&gt;"+-%"+22-A</w:t>
      </w:r>
    </w:p>
    <w:p>
      <w:r>
        <w:t>%&amp;&amp;"B +-%"+22-A</w:t>
      </w:r>
    </w:p>
    <w:p>
      <w:r>
        <w:t>&amp;" 8</w:t>
      </w:r>
    </w:p>
    <w:p>
      <w:r>
        <w:t>?&amp; " " &amp;"&amp;::!&gt;" "7) &amp;":""*"".11.$ "%: .11CA</w:t>
      </w:r>
    </w:p>
    <w:p>
      <w:r>
        <w:t>?B"&amp; &amp; "&amp;:""+C:+22-A</w:t>
      </w:r>
    </w:p>
    <w:p>
      <w:r>
        <w:t>?&amp;":"" ";&amp;:: &amp;:&amp; &amp;"&amp;$&amp;" :"$ !&amp;" * &amp; ""? !:!&amp;"?&amp;) !&amp;" &amp;#&amp;$&amp;":"" ";A</w:t>
      </w:r>
    </w:p>
    <w:p>
      <w:r>
        <w:t>?B .- +2%"+22-$&amp;&amp; &amp; ;" " "DE%"F 4D" !&gt;"*&amp;" "G$":": &amp;*%&amp;;" 3$ =%&amp; &amp; F*:@: " "? "% ) "&amp; &amp;" :"" "; &amp; A</w:t>
      </w:r>
    </w:p>
    <w:p>
      <w:r>
        <w:t>?" .1+2%"+22-$&amp;: =* @ "&amp;&amp;6&amp;"$ % &amp;)9 &amp;:: !&gt;" &amp; " E";&amp;: "&amp; &amp;;;""=&amp; "&amp;:&gt;"&amp;"G " "D " &amp;"&amp;::$ &amp;" &amp; :: &amp;&amp; %")&amp;" " ? "%&amp;"" D": &amp;"&amp;H&amp; F "%" &amp;;"&amp;A</w:t>
      </w:r>
    </w:p>
    <w:p>
      <w:r>
        <w:t>?" &amp;: &amp; &amp; : "&amp;"% 8</w:t>
      </w:r>
    </w:p>
    <w:p>
      <w:r>
        <w:t>&amp;":"" ";8</w:t>
      </w:r>
    </w:p>
    <w:p>
      <w:r>
        <w:t>*</w:t>
      </w:r>
    </w:p>
    <w:p>
      <w:r>
        <w:t>!"</w:t>
      </w:r>
    </w:p>
    <w:p>
      <w:r>
        <w:t>&amp;# # #</w:t>
      </w:r>
    </w:p>
    <w:p>
      <w:r>
        <w:t>!&amp;"?</w:t>
      </w:r>
    </w:p>
    <w:p>
      <w:r>
        <w:t>&amp;":"" ";</w:t>
      </w:r>
    </w:p>
    <w:p>
      <w:r>
        <w:t>&amp;"7:"" "%</w:t>
      </w:r>
    </w:p>
    <w:p>
      <w:r>
        <w:t>B" &amp; ";"B" "&amp;E@%"B&amp;:&amp;" "GA</w:t>
      </w:r>
    </w:p>
    <w:p>
      <w:r>
        <w:t>*0,-* ,./01,+22-</w:t>
      </w:r>
    </w:p>
    <w:p>
      <w:r>
        <w:t>? &amp; F &amp; " ; = " &amp; E&amp;":"" ";G&amp;::A</w:t>
      </w:r>
    </w:p>
    <w:p>
      <w:r>
        <w:t>?+2%" &amp;I&amp;$&amp;&amp; &amp; ;" " "D&amp;::"? &amp;:) $" " E:4 GA</w:t>
      </w:r>
    </w:p>
    <w:p>
      <w:r>
        <w:t>?B" &amp; &amp; &amp; ? !&amp;" &amp; ) " &amp; !: !&amp;"? &amp;) "" ? !!J * &amp; &amp;#&amp;A</w:t>
      </w:r>
    </w:p>
    <w:p>
      <w:r>
        <w:t>?B +-%"+22-$:"&amp;::!&gt;"? &amp;: ";;*"" .1+2%"+22-%" D"B 4D" &amp;::" "&amp;&amp;;;""&amp;:: %" %&amp;&amp;:: A</w:t>
      </w:r>
    </w:p>
    <w:p>
      <w:r>
        <w:t>? &amp;" B F&amp; &amp; " : %&amp; ""$ F&amp; ? F*" " &amp;: ?&amp; "": $ &amp; &amp;% @ ;&amp;"&amp; :"A</w:t>
      </w:r>
    </w:p>
    <w:p>
      <w:r>
        <w:t>?&amp; &amp; &amp;;":%&amp;"&amp;" +-%"+22-A</w:t>
      </w:r>
    </w:p>
    <w:p>
      <w:r>
        <w:t>? " ": %" : %&amp; &amp; &amp; ): " ?*"B" &amp; A</w:t>
      </w:r>
    </w:p>
    <w:p>
      <w:r>
        <w:t>?&amp; &amp; "D""&amp;"$F&amp; %&amp;" &amp;":""%D&amp;&amp;+220 %&amp;" +22-A</w:t>
      </w:r>
    </w:p>
    <w:p>
      <w:r>
        <w:t>? &amp;:: %" :&amp;) "%"D"? @ =&amp;::" "&amp;&amp;;;""A</w:t>
      </w:r>
    </w:p>
    <w:p>
      <w:r>
        <w:t>?B"K F::D&amp;":"" ";&amp; ? " =B "&amp;A</w:t>
      </w:r>
    </w:p>
    <w:p>
      <w:r>
        <w:t>?&amp;::): "D""&amp;&amp;"$&amp;" ? &amp; I ";"" &amp;$ B &amp;" "" :" BF":B%&amp;"FA</w:t>
      </w:r>
    </w:p>
    <w:p>
      <w:r>
        <w:t>? &amp;&gt; ="&amp;" "&amp; &amp;::!&gt;" +2%"+22-$&amp; %" &amp; &amp; &amp;""B&gt;&amp;A</w:t>
      </w:r>
    </w:p>
    <w:p>
      <w:r>
        <w:t>?&amp;"&amp;&amp; %" @ I &amp;;&amp; % ";&amp;A</w:t>
      </w:r>
    </w:p>
    <w:p>
      <w:r>
        <w:t>? &amp;" B B ): F":$ &amp;" ?B &amp; L B&amp; "&amp; &amp;;;" &amp;) "&amp;" &amp; A</w:t>
      </w:r>
    </w:p>
    <w:p>
      <w:r>
        <w:t>?&amp;"&amp; BF":$&amp; &amp;$? "&amp; %D"" &amp;"&amp;": A</w:t>
      </w:r>
    </w:p>
    <w:p>
      <w:r>
        <w:t>*3,-* ,./01,+22-</w:t>
      </w:r>
    </w:p>
    <w:p>
      <w:r>
        <w:t>?B" &gt; %" " &amp;: &amp;:: &amp;"&amp; "&amp; "A</w:t>
      </w:r>
    </w:p>
    <w:p>
      <w:r>
        <w:t>? "*" " "?%"= " DA</w:t>
      </w:r>
    </w:p>
    <w:p>
      <w:r>
        <w:t>?B&amp;" $"D:"" "; &amp;: &amp;&amp;M %"&amp; "&amp; )&amp;&amp; "&amp; &amp;B ".N2"+ &amp;"BF"&amp;" &amp;" "?.C&amp; &amp;D.1N+6 * C2C9A</w:t>
      </w:r>
    </w:p>
    <w:p>
      <w:r>
        <w:t>?B= B " N0 " :" $ &amp;:: &amp; &amp;"=;"&amp;) &amp;A</w:t>
      </w:r>
    </w:p>
    <w:p>
      <w:r>
        <w:t>? &amp; I" "D ; &amp; "&amp;$ B" % "&amp;B &amp;" D"? ""FA</w:t>
      </w:r>
    </w:p>
    <w:p>
      <w:r>
        <w:t>? &amp;" D"?% &amp; ;&amp;"" %"B"B)" ";" ";&amp;: "&amp;:"; : ;A</w:t>
      </w:r>
    </w:p>
    <w:p>
      <w:r>
        <w:t>? :@: F "&amp;$ &amp;"% BD " &amp; &amp;) &amp; &amp; " "? = B) B " 6 ' ..- 3C+ &amp;"J0J3C-9A</w:t>
      </w:r>
    </w:p>
    <w:p>
      <w:r>
        <w:t>? B)" B;; B &amp;) &amp;" $ "D ; &amp; B";&amp;"D "" ")"F&amp;"*"6 '..0 &amp;"J3DJ0209A</w:t>
      </w:r>
    </w:p>
    <w:p>
      <w:r>
        <w:t>? B)" B" "&amp; &amp;)" "" I" " )&amp;% %&amp; "&amp;$ &amp;" &amp;::&amp;"% &amp;;&amp;:= ) &amp;?B" B)" &amp;" "&amp; &amp;:D &amp; &amp;&amp;I 6 '..33+-&amp;"J3J3009A</w:t>
      </w:r>
    </w:p>
    <w:p>
      <w:r>
        <w:t>? B" % "&amp; B )" &amp;;;"" = B&amp;"&amp; "&amp; &amp;" B &amp;&amp; ): " "?D6 '..N+C1&amp;"J3;J+/1 @ " 9A</w:t>
      </w:r>
    </w:p>
    <w:p>
      <w:r>
        <w:t>? "7 7$ "D ; " ): ? "&amp; 4&amp;&amp;&amp;)"$ "&amp;" "?&amp;&amp;" ""&amp;&gt; "&amp;B :;;" &amp;)"6 &amp;"J3J+/1*+-29A</w:t>
      </w:r>
    </w:p>
    <w:p>
      <w:r>
        <w:t>? &amp; I" "D $ "" "&amp; B &amp;" &amp;::=:) %&amp; ;:&amp;"" " "%B ;&amp;: : " " A</w:t>
      </w:r>
    </w:p>
    <w:p>
      <w:r>
        <w:t>?B &amp;" &amp; ;&amp;" ;&amp;: B F D" D&amp;4 ): ";; " 6 ,N0,+22+ C ;%" +22+ ,33N,.11N.0&amp; &amp;D.11N""?;" 9A</w:t>
      </w:r>
    </w:p>
    <w:p>
      <w:r>
        <w:t>*C,-* ,./01,+22-</w:t>
      </w:r>
    </w:p>
    <w:p>
      <w:r>
        <w:t>?B" &gt; " " &amp;: ): : = "&amp;" "&amp; " " "?&amp;)"6 "" 4&amp;.C%".11.9A</w:t>
      </w:r>
    </w:p>
    <w:p>
      <w:r>
        <w:t>? &amp;" ): " &amp; &amp; " "&amp;" "&amp; 6 J N J + 7): B" "&amp; &amp;" BF" &amp;" &amp;" "? .+:D .113O * C2CJ2.P9 &amp;" F "; &amp;=;"%"F ";&amp;: "&amp; : " &amp; :: %" ";" "; 4): ")";" "; "&amp; &amp;" &amp; ;" :) &amp; &amp;? "D %&amp; "? B@ ; ";&amp;: "&amp; &amp; &amp; "&amp;% "A</w:t>
      </w:r>
    </w:p>
    <w:p>
      <w:r>
        <w:t>?&amp;&amp;"B $B%"" ")"F&amp;::!&gt;"&amp;" @ &amp;:"&amp;::";&amp;: "&amp;"&amp;" "&amp;" A</w:t>
      </w:r>
    </w:p>
    <w:p>
      <w:r>
        <w:t>?B= &amp; ;&amp;"" &amp;: $;&amp; &amp; ?B"&amp; " ";&amp;: "&amp;$ " B *&amp;=I&amp;*&amp; L B " &amp;" :"" "; 7 !&amp;" &amp; )$ :"I): %? :4 &amp; A</w:t>
      </w:r>
    </w:p>
    <w:p>
      <w:r>
        <w:t>?B&amp;" &amp;;"" "&amp;B "NJ+ A</w:t>
      </w:r>
    </w:p>
    <w:p>
      <w:r>
        <w:t>?B7" &amp;::" ":6 '.+.+C+&amp;"J+J+CC*+C/9 &amp;%&amp; "&amp; &amp;&amp; "&amp; &amp;A</w:t>
      </w:r>
    </w:p>
    <w:p>
      <w:r>
        <w:t>?B= @ $ B &amp;" D"? &amp;" D&amp; = ";&amp;: "&amp; &amp;DI "% BD " &amp; "&amp; ;"$ &amp;" %&amp; B %&amp;" B&amp;DI "%" &amp;" % %"&amp; "&amp; " "&amp; " = ) " "D &amp; &amp; ";( B&amp;""&amp;B &amp;&amp;:DA</w:t>
      </w:r>
    </w:p>
    <w:p>
      <w:r>
        <w:t>?B)" &amp;&gt; " F""&amp;% "&amp;" $ " B&amp; =&amp;"B "+.".&amp;"&amp;:"" "% .+ :D.1NC6 * C.29&amp;::"7): "7A</w:t>
      </w:r>
    </w:p>
    <w:p>
      <w:r>
        <w:t>? B &amp;" &amp;: &amp;&amp; B&amp;;;" &amp; ?@ : &amp;%""&amp;F") D&amp;"K 6 ,.2,+22-.+I%"+22- ""&amp;" 9A</w:t>
      </w:r>
    </w:p>
    <w:p>
      <w:r>
        <w:t>? : &amp; &amp;&amp; " $ B)" B &amp;" &amp;)"&amp;BI"" "&amp;:"" "%6 J+.J+ 9A</w:t>
      </w:r>
    </w:p>
    <w:p>
      <w:r>
        <w:t>?&amp; &amp; " ?@ :&amp;%""&amp; ?;&amp;="&amp; "&amp;&amp;":"" ";&amp;:: !&gt;" &amp; *" I?B= &amp;" I)$ %&amp;" I?B= &amp; &amp; &amp;":"" ";" &amp;::A</w:t>
      </w:r>
    </w:p>
    <w:p>
      <w:r>
        <w:t>*/,-* ,./01,+22-</w:t>
      </w:r>
    </w:p>
    <w:p>
      <w:r>
        <w:t>?&amp;"&amp;D&amp; &amp;;&amp; "":"; : %";&amp;A</w:t>
      </w:r>
    </w:p>
    <w:p>
      <w:r>
        <w:t>? " E "&amp;G$ %&amp;" &amp; B&amp; "&amp; &amp; " &amp;&amp;$ : &amp;%""&amp; %"" = &amp; "; "&amp; F &amp; % "&amp;" A</w:t>
      </w:r>
    </w:p>
    <w:p>
      <w:r>
        <w:t>?B&amp;"% 7&amp;@ 7))&amp;4"D&amp;:&amp; ";6;J ,/..,+22/+.&amp;%:D+22/ ""&amp;" 9A</w:t>
      </w:r>
    </w:p>
    <w:p>
      <w:r>
        <w:t>? : &amp;%""&amp; % ): %" = %) B" @ &amp;:&amp;:"6 ,/2/,+22/.3&amp;%:D+22/9A</w:t>
      </w:r>
    </w:p>
    <w:p>
      <w:r>
        <w:t>?B B7$ B" @ D" = %) " %" = B "&amp;" % "&amp;&amp;4"D &amp;" D"?A</w:t>
      </w:r>
    </w:p>
    <w:p>
      <w:r>
        <w:t>?B" @ "%&amp; =&amp;%&amp;"&amp; " &amp;B&amp; "&amp; &amp;" ")"@ %" ":B&amp;)"&amp;" @ ): @ "&amp;" "&amp;A</w:t>
      </w:r>
    </w:p>
    <w:p>
      <w:r>
        <w:t>? &amp;: "":"$ ? ") &amp;" :"" "; &amp;:: = &amp; " &amp; A</w:t>
      </w:r>
    </w:p>
    <w:p>
      <w:r>
        <w:t>? F M @ &amp;=";&amp; B "&amp;A</w:t>
      </w:r>
    </w:p>
    <w:p>
      <w:r>
        <w:t>?: ";&amp;DD" @ :=I&amp;A</w:t>
      </w:r>
    </w:p>
    <w:p>
      <w:r>
        <w:t>?&amp;::!&gt;" &amp;"B ;&amp; %&amp;"B" @ D"= &amp;" B:"" "&amp;&amp; "%" %" &amp;" A</w:t>
      </w:r>
    </w:p>
    <w:p>
      <w:r>
        <w:t>? &amp; &amp;" B $ &amp; L I""" &amp;" ": BF 7 "&amp;+1%"+22-A</w:t>
      </w:r>
    </w:p>
    <w:p>
      <w:r>
        <w:t>?B&amp; &amp;;"&amp; I= : "&amp; F :" 4; &amp;"&amp;&amp; $;" : " "?$? "&amp;D &amp;% A</w:t>
      </w:r>
    </w:p>
    <w:p>
      <w:r>
        <w:t>?"*" ;"F&amp;"&amp; "A</w:t>
      </w:r>
    </w:p>
    <w:p>
      <w:r>
        <w:t>?B&amp;DI :@:&amp;$ "$&amp;" M ";;""= "A</w:t>
      </w:r>
    </w:p>
    <w:p>
      <w:r>
        <w:t>?" B&amp; &amp;=B "&amp;&amp;: " B&amp; "&amp; &amp;A</w:t>
      </w:r>
    </w:p>
    <w:p>
      <w:r>
        <w:t>? &amp; ;"" "% = ? "&amp; D &amp; @ &amp; 7" "&amp;;&amp;A</w:t>
      </w:r>
    </w:p>
    <w:p>
      <w:r>
        <w:t>*-,-* ,./01,+22-</w:t>
      </w:r>
    </w:p>
    <w:p>
      <w:r>
        <w:t>?B&amp;" %&amp;$47&amp;:D B:D&amp; A</w:t>
      </w:r>
    </w:p>
    <w:p>
      <w:r>
        <w:t>%Q "C7): "D:"" ";C;%"+22-A</w:t>
      </w:r>
    </w:p>
    <w:p>
      <w:r>
        <w:t>I ?@ :&amp;%""&amp;A %&amp; ;"&amp;I?B=&amp;" I);&amp;A " ?$ &amp;;&amp;:: F " N+ "% &amp;" ; "D ;.-I"+22C6'*#.-0J..29$ ""&amp; @ &amp; I&amp; ?" "% &amp; ";" "&amp; *% "D ;$ %&amp;" &amp;: "7&amp;" D"A::&amp;"&amp;&amp;" ""?&amp;"&amp;$ :&amp; "; :&amp;&gt;% &amp; ") &amp; &amp;&amp;: "A" &amp;" @ "D;$.222.3$%&amp;"&amp; &amp;%&amp;" &amp;"?F&amp;" "&amp;Q "3+'J ""&amp; "7 &amp;"&amp; &amp; $ "%&amp;? &amp;:: :&amp;&gt; %$ &amp;"% @ I&amp;" = Q%&amp;"A &amp;::"? ""&amp;$&amp;"$=!" #"$%&amp; &amp; $ =!'(&amp;")$%&amp; &amp;::!&gt;"""?B&amp;"B J</w:t>
      </w:r>
    </w:p>
    <w:p>
      <w:r>
        <w:t>" "D:"" ";8</w:t>
      </w:r>
    </w:p>
    <w:p>
      <w:r>
        <w:t>'J&gt;47</w:t>
      </w:r>
    </w:p>
    <w:p>
      <w:r>
        <w:t>&amp;"&amp;;&amp;: ""&amp; &amp;::"?F "J</w:t>
      </w:r>
    </w:p>
    <w:p>
      <w:r>
        <w:t>7%$</w:t>
      </w:r>
    </w:p>
    <w:p>
      <w:r>
        <w:t>);;"78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