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ATA/204/2005 vom 12. April 2005</w:t>
      </w:r>
    </w:p>
    <w:p>
      <w:r>
        <w:t>GE Cour de justice, 2005-04-12, DE</w:t>
      </w:r>
    </w:p>
    <w:p>
      <w:r>
        <w:rPr>
          <w:b/>
        </w:rPr>
        <w:t xml:space="preserve">Quelle: </w:t>
      </w:r>
      <w:r>
        <w:t>https://mcp.opencaselaw.ch/entscheid/ge_gerichte_ATA_204_2005</w:t>
      </w:r>
    </w:p>
    <w:p>
      <w:r>
        <w:t>FR: GE_GERICHTE ATA/204/2005 du 12 avril 2005</w:t>
      </w:r>
    </w:p>
    <w:p>
      <w:r>
        <w:t>IT: GE_GERICHTE ATA/204/2005 del 12 aprile 2005</w:t>
      </w:r>
    </w:p>
    <w:p>
      <w:pPr>
        <w:pStyle w:val="Heading2"/>
      </w:pPr>
      <w:r>
        <w:t>Regeste</w:t>
      </w:r>
    </w:p>
    <w:p>
      <w:r>
        <w:t>Résumé: Fin des rapports de travail pendant la période probatoire. On ne saurait reprocher aux HUG de faire preuve d'intransigeance en exigeant de ses collaborateurs un comportement au-dessus de tout soupçon. L'autorité n'a pas mésusé de son très large pouvoir d'appréciation.</w:t>
      </w:r>
    </w:p>
    <w:p>
      <w:pPr>
        <w:pStyle w:val="Heading2"/>
      </w:pPr>
      <w:r>
        <w:t>Volltext</w:t>
      </w:r>
    </w:p>
    <w:p>
      <w:r>
        <w:t>!"#$%&amp;&amp;&amp;&amp;&amp;&amp;&amp;&amp;&amp;&amp; !!"#"$$"$%&amp;$ $ '( )*</w:t>
      </w:r>
    </w:p>
    <w:p>
      <w:r>
        <w:t>+ ,*</w:t>
      </w:r>
    </w:p>
    <w:p>
      <w:r>
        <w:t>!"! "' (%&amp;$</w:t>
      </w:r>
    </w:p>
    <w:p>
      <w:r>
        <w:t>')*+,' *+)-.*),,/</w:t>
      </w:r>
    </w:p>
    <w:p>
      <w:r>
        <w:t>+0</w:t>
      </w:r>
    </w:p>
    <w:p>
      <w:r>
        <w:t>!$"!01111111111 223" $44"4"" "5 6 78" 9 "&amp;" " :&amp; ;"': ),,?$" 4"0$@$ "&amp;" AB011111111110 )0 0 C$ $ +) 4" ),,/% 4$@ &amp;" 4D4 &amp;" 3 E" F$'A !$" C01111111111 % $&gt;</w:t>
      </w:r>
    </w:p>
    <w:p>
      <w:r>
        <w:t>$ (4" ;"': "" % "$"&amp;97%&amp;!0!011111111110"'" " $ &gt;% "$ $5"$% (3 5$" 3E E@ $&amp;" 0 &amp;" $4" &amp;" G$0</w:t>
      </w:r>
    </w:p>
    <w:p>
      <w:r>
        <w:t>&amp;" 2 " "$% "5$4 ("("0 "4 %!0!01111111111"&amp;" 4"4"95 E&amp;" $0+)4"),,/%$" E&amp; '"F$ &amp;" 4$@% E" " $&gt;%E " ":$$ &amp;" E4&gt;0 E " $" A("("0</w:t>
      </w:r>
    </w:p>
    <w:p>
      <w:r>
        <w:t>&gt;0 E$ E "+?4"),,/3!0C01111111111 !4 H01111111111 % $&gt;7 4 1111111111%$ F$'A4$@3"&amp;" 2&gt;!0!01111111111 0 &amp;" G&gt;"A4" "439" % 3I &gt;F4&gt;J%I34 ' F$"F KJ%""3$4&gt; "&amp;" "$$$"" 0!0!01111111111E " 4""" "%E$( ":0</w:t>
      </w:r>
    </w:p>
    <w:p>
      <w:r>
        <w:t>E4$@ &amp;" &gt; E&amp;" "4$ "$0 "" E&amp;" $ 5$" &gt; $2 4"0</w:t>
      </w:r>
    </w:p>
    <w:p>
      <w:r>
        <w:t>0 !0 C01111111111 $"":4 4$@% 3" E " E&amp;$" "4$ !0!01111111111 ($0 ?0</w:t>
      </w:r>
    </w:p>
    <w:p>
      <w:r>
        <w:t>+/4"),,/%7$ 4" 49$ &amp;"" A!0!011111111110""$ 9 $"$$&gt; $0 7 $ 5 A E " 4D4 F$% !0 01111111111 !0C011111111110 /0</w:t>
      </w:r>
    </w:p>
    <w:p>
      <w:r>
        <w:t>+. 4" ),,/% !0 !01111111111 E $$ 5$44 ""4 E$"5" 3"" " $(%"4":$</w:t>
      </w:r>
    </w:p>
    <w:p>
      <w:r>
        <w:t>'?*+,' *+)-.*),,/ " &amp;" ""0 " "":4 0 C$ $4$ 4 E&amp;" F4"" 43%" $:2%"$" " 0E&amp;" "5$4%""&amp;" A" E&amp; $&gt;:40 E@&amp;" "$E$&gt;&amp; "$$4" "$0 60</w:t>
      </w:r>
    </w:p>
    <w:p>
      <w:r>
        <w:t>? F" ),,/% " 2 7 $5"4 ""$ " "2"0 " 97 $ 4 "$4 49 " A$" 5" A$0 -0</w:t>
      </w:r>
    </w:p>
    <w:p>
      <w:r>
        <w:t>!0!01111111111"""&gt;4"" "5E$+/F" ),,/0C$$" ED &amp;" &amp;"$%"E&amp;" "5$4 5" 3"" " $(&amp; +/4"),,/ F$'A%"E&amp;" $"&gt;"" $9" "30 $ %$4"2 " &amp;" $44"3 " 2&amp;" 5&amp;$"0</w:t>
      </w:r>
    </w:p>
    <w:p>
      <w:r>
        <w:t>5"% ""$ " "2" " &gt;" "% " 5$4 E3D 3E"" D 0</w:t>
      </w:r>
    </w:p>
    <w:p>
      <w:r>
        <w:t>E" $"3E" " 4" :95 0 L0</w:t>
      </w:r>
    </w:p>
    <w:p>
      <w:r>
        <w:t>?$G ),,/%7$ $$$0</w:t>
      </w:r>
    </w:p>
    <w:p>
      <w:r>
        <w:t>C" A"" &amp;"$ %5"$ &amp;" &amp;" $ ?+F" ),,/0</w:t>
      </w:r>
    </w:p>
    <w:p>
      <w:r>
        <w:t>E &amp;+/4"&amp;" :E( $ &amp;" "5$4 5" 3" " " $(0 CE2" ""4 E 4$@%9"22&amp;" % 4 ":" $23$" ED 0 &amp;4 4"&amp;"%7 E&amp;" E $ "$3""$ M ""$E " (E&gt;" "0 .0</w:t>
      </w:r>
    </w:p>
    <w:p>
      <w:r>
        <w:t>"$ $4 "$$?,$G ),,/0</w:t>
      </w:r>
    </w:p>
    <w:p>
      <w:r>
        <w:t>0 !0!011111111119$3E" &amp;"" &amp;"$4$ $#"$0" &amp;$"" "5"9"2 %4" $"":40</w:t>
      </w:r>
    </w:p>
    <w:p>
      <w:r>
        <w:t>&amp;" $&amp; 42 &amp; $ 3" 2" $ &gt;% " &amp;" $ %4D454"0E&amp;" F4"5" 43 E (@"3 $:2 "&amp;" F4" $("0 E " 3"&amp;" (2&gt;%4""'4D4%$"$ &amp;"0</w:t>
      </w:r>
    </w:p>
    <w:p>
      <w:r>
        <w:t>A$$%$" 3"&amp;" 3" $4$"$ 4"),,/%"&amp;" @4 ("&amp; "E " $44&gt;</w:t>
      </w:r>
    </w:p>
    <w:p>
      <w:r>
        <w:t>'/*+,' *+)-.*),,/ 0 &amp;" 42 4&gt;% $ 9 5$"0 7&gt;" 4D4 3 "% " &amp;" 24 " &gt; 4&gt;0 $ " &amp;" $ 44 $5"3E " "3" $$"0 "4 % &amp;" 5 "&amp;" "$ " E&amp;" "" 0 $ &amp;$" 4" 4"$50 "&amp;" ""3 $&amp; 23E" " 220</w:t>
      </w:r>
    </w:p>
    <w:p>
      <w:r>
        <w:t>&gt;0 !0 C01111111111 % 7% " 3E" &amp;" "" " 4$"22 $$ "&gt;0 4":$ &amp;" $5"' @&amp;" "4% "4" "&gt;50 A $%4&gt;" $"0 $"":4&amp;" "34 ($%E&amp;" &amp;$ 4$"2 " 40 3D 4"" "&amp;E&amp;" $&amp; %!0!01111111111 " "$ $&gt; $"0!0C011111111119 $ $"&amp; $@ 4$"2%3E"$"" $4 $5"$0</w:t>
      </w:r>
    </w:p>
    <w:p>
      <w:r>
        <w:t>E "+/4"),,/&amp;!0!01111111111&amp;" 3' '"34" ( $ E " 4$ %"&amp;" 4 A$&amp;$"5("0&amp;" 4E9"42"55$4A$ $ %3E"$ " 0</w:t>
      </w:r>
    </w:p>
    <w:p>
      <w:r>
        <w:t>0 4E"%!0!01111111111$"3E &amp; &amp;" &amp;"$ "9 4" % I3E"&amp;" $" $ B $"554 "$ $4"4 "$ $4"2 J0$""' E$&amp; E3D 0 N0</w:t>
      </w:r>
    </w:p>
    <w:p>
      <w:r>
        <w:t>))$ $&gt;),,/!0!01111111111$" : $ 2 $ "$ $ $4" "554 "$ " E $ " ""&amp;"0 +,0 0 "&gt;4"" "5 !0011111111113" 4$"% $E"E3D .$&amp;4&gt;),,/0"'"9$3E"&amp;" E&gt;$ " 3 $ &amp;" E4&gt; $&gt;$ " 4$"% 9 7 E55" $ E4$"% "% % 3E" " "4"3$(:4 0O$"%!0 C01111111111 $&gt;$ "$(4"&amp;" $" "0</w:t>
      </w:r>
    </w:p>
    <w:p>
      <w:r>
        <w:t>$ &amp;" "5$4 "$$ "5"" E$&gt;F $ E "+/4"),,/%3"&amp;" ""%""3!0C011111111110 $ &amp;" $ 5" % $ 5$"9"3$$4$ 4 % &amp;" &amp;$$P $4"2 0O5" &amp;%3"&amp;" :E( 4"%5"$ &amp;""&amp;" "2"5"0</w:t>
      </w:r>
    </w:p>
    <w:p>
      <w:r>
        <w:t>'6*+,' *+)-.*),,/</w:t>
      </w:r>
    </w:p>
    <w:p>
      <w:r>
        <w:t>!0!01111111111"3""4 "&amp;" "2"5" A5"E "%4" $ &gt; 0!0C01111111111E&amp;" "5$4 " 5$4 !001111111111&amp;" $33 "%" " " A $ " $44"3 ""$ $ $ F20 C " $ " &amp;" $ $"&gt;"" E9"40 $&amp; "$E&amp;" &amp;"2 4" 0</w:t>
      </w:r>
    </w:p>
    <w:p>
      <w:r>
        <w:t>!0 01111111111 $3% " E&amp;" $" E$2" $5$ "$ "2 $ 0!0C01111111111 "'4D4 &amp;" 9"3 $ "$ $ 3 " 4 " 5" 9 $ &amp;"0</w:t>
      </w:r>
    </w:p>
    <w:p>
      <w:r>
        <w:t>4 E"% $ $"" "$ $ $44 0 24 $"" E" "$ $ &amp;$" &amp;" "42"4 0</w:t>
      </w:r>
    </w:p>
    <w:p>
      <w:r>
        <w:t>&gt;0 F22$9 ""( "&amp;4 N 4&gt;),,/$$ NF&amp;"),,6$7$E9"4 :3D 0 ++0</w:t>
      </w:r>
    </w:p>
    <w:p>
      <w:r>
        <w:t>+,4&gt;),,/%$ 4" $" "$%" 3 E " $:2%4""'4D43"&amp;" G(2&gt;%" $" "E$ 4$"4 &gt; 0 +)0</w:t>
      </w:r>
    </w:p>
    <w:p>
      <w:r>
        <w:t>7$ " ""$++F&amp;"),,60 &amp;2' &amp; "$$ $ $ %""4$ " &amp;$"3" $&gt;$ "$$ &amp;" (2&gt;0 % 4$"' 22$":&amp;" $$&gt;$"$ 0 5"%(:4 $&amp;" $" "$4"AE$"2"% "$&amp;" D E(4"$5"0</w:t>
      </w:r>
    </w:p>
    <w:p>
      <w:r>
        <w:t>CE2" "$ E55" 4"" "&amp; E $%7$ &amp;3E "$ " 5 "&amp;0 E:% $ $ " E3D $"0</w:t>
      </w:r>
    </w:p>
    <w:p>
      <w:r>
        <w:t>- +0</w:t>
      </w:r>
    </w:p>
    <w:p>
      <w:r>
        <w:t>F 4 " &amp; F"" "$ $4 % $ &amp;&gt;; 06- $"Q$2" "$F"""))$&amp;4&gt;+N/+' ' ),6M 0-?0+" 0 =0 )0</w:t>
      </w:r>
    </w:p>
    <w:p>
      <w:r>
        <w:t>$3E$ 22$$5$ "$4 "E4"" "$ $% E4$@E:E "-</w:t>
      </w:r>
    </w:p>
    <w:p>
      <w:r>
        <w:t>'-*+,' *+)-.*),,/ $" 2 "&amp; $ Q4"" "$ $ &gt;"4 &gt;"4"9/4&gt;+NNL; '6,6=0 4 E"$$&gt; $" $"%3" D $$2%$"E $44E" 5$ "$"; 0/L:24 "5$ E4"" "$ $)/5&amp;"+NNN;6,60,+R =0</w:t>
      </w:r>
    </w:p>
    <w:p>
      <w:r>
        <w:t>E:%$ 22$444$@:+4&gt; ),,?0 4$4 ""4 %$ "5"+/4"),,/$?,F"),,/%" " "$$&gt; $"0 ?0</w:t>
      </w:r>
    </w:p>
    <w:p>
      <w:r>
        <w:t>$&amp;" E94" 4 "$ E" "$ $"" $ 0</w:t>
      </w:r>
    </w:p>
    <w:p>
      <w:r>
        <w:t>0 E "+/"+ %$3$ E$4"' " "&amp;$ "$E3 "$ STU&amp; $4 E $" 5" E$&gt;F E $ &amp; " $" % "$$4"" "&amp; % ( %D $$F3EA$" $3 "$0 "$" "$ 3 "$ D $$ (3 5$" 3 $" F24 $ ""$ E $" " " A E $" ""%4"4 $3 $" " 3$ $0</w:t>
      </w:r>
    </w:p>
    <w:p>
      <w:r>
        <w:t>&gt;0 E" "$ %"5 "$4 5" 3 "$ $&gt; $"% E4"" "$ "$ E : 2 $&amp;$" E" "$3 AE$$ " $" $ &amp;"0 2$&amp;$"E" "$4 4 E2 $ &amp;" &gt;' 4 9&gt;$"&amp;"0E4"" "$ 4$" "" $" $ " "$ ;" " "$ E&gt;" "% $" ED %$$ "$" =0"" "$$ &amp;" D 3 &amp; "&gt;4"" "5%4"$4 2$&amp;$"E"' "$"AE $" $4 %E94"&gt;"4" %5&amp;"$ "$ $" ""$ " "$%AE" "$"29$2 ;!4$"$"&gt;"3 $:&amp;% +NN-*%$49%0-?-,'-?-+=0</w:t>
      </w:r>
    </w:p>
    <w:p>
      <w:r>
        <w:t>&amp;3": $ "$55 $E" "$ %"&gt; 4""$$5$4 $" %&amp;$"A$$"$$0 /0</w:t>
      </w:r>
    </w:p>
    <w:p>
      <w:r>
        <w:t>$ :23$$" ED " &amp;"$0</w:t>
      </w:r>
    </w:p>
    <w:p>
      <w:r>
        <w:t>0 3E" 2 "E ")N")$ " "$5 $5 "$ " +. &amp;" +NNN ; 0' C +,+=% $" ED $4$" $ "5"&amp;$"$" &amp;&amp; 3E</w:t>
      </w:r>
    </w:p>
    <w:p>
      <w:r>
        <w:t>'L*+,' *+)-.*),,/ ""$$" "%5$"&amp;3 95" A"5 ""$%E&amp;$":$"% ""AE4"" "$&amp;% E$" 4"A$$; D "&gt; 5)0LL*),,?NF" ),,?$"0)0+ D " M *+L)*),,/ )4),,/ D " =0F"4 ":$" $ " ' "$"&gt;524 " $" ED $" E$&gt; " ""$ 4$ "&amp;0 E $" E $ 5$" $" "$ $ 4$@ " M "4" 9 3 "$ ""&amp;0</w:t>
      </w:r>
    </w:p>
    <w:p>
      <w:r>
        <w:t>55" %$" &amp;%3 "" $4 $ ""$"A2 %( %$"$ $"; D "&gt;5+0L)N*),,?)64),,/ $"0 )M +06?+*),,) )L 4 ),,? $"0 )0+ D " M *6-,*),,,+/ 4&gt;),,,=0</w:t>
      </w:r>
    </w:p>
    <w:p>
      <w:r>
        <w:t>&gt;0 $ $"3E" E9"4F ""$ ""4 +/ 4" ),,/ 3E" 5" $$" "$% : " 2 7% +. 4" ),,/% $ " $ (:4 9 $A$$ 0"&gt;4"" "54 3$$" ED 55"0</w:t>
      </w:r>
    </w:p>
    <w:p>
      <w:r>
        <w:t>2"5$ 0</w:t>
      </w:r>
    </w:p>
    <w:p>
      <w:r>
        <w:t>0 $" 5"4"" &amp;E4D( F2 $AE4"" "$ "&amp;$55 $A " "$ """:% ""E"3" " 3 '" $" E4 A 4$"5" $ $""$ $ " 5" A &gt;" FA $ "$ $ $" ; D "&gt; 5 )0),,*),,? L $ $&gt; ),,?% $"0 ?0+M *+L)*),,/ ) 4 ),,/M *?N*),,/+?F&amp;"),,/=0</w:t>
      </w:r>
    </w:p>
    <w:p>
      <w:r>
        <w:t>0 "&gt; " " $4 "$ $ "$A3D 0$" "$2" &gt;" " 5" 3E"$ $70:$%"E@ "$A$5$ "$"2 &amp;$ 0 60</w:t>
      </w:r>
    </w:p>
    <w:p>
      <w:r>
        <w:t>"$$&gt; $"%$"E $$"E4"" ' "$%&amp;$"" "$2E &gt;"4 % 4 5"9$ &amp;" """ "$%EE4$"$5"E 4$"E:; 0+L%),0+ ) =0E4$@$" &gt;4 D E $" $4 434$ "5"" "$ "$" $44"3; 0)+0+ =0</w:t>
      </w:r>
    </w:p>
    <w:p>
      <w:r>
        <w:t>'.*+,' *+)-.*),,/</w:t>
      </w:r>
    </w:p>
    <w:p>
      <w:r>
        <w:t>0 $"&amp;$" E $" "$$""4 E4$@% $35$ "$"&amp; D ""3EE4$ "5 $&gt;F "&amp;4 5$%G4 $ %4$ 3$" $ &amp;" "55"" "$ E"55" "$% 434 2&amp;$ 9&amp;$"&amp;"$E" " A4" 9"2 $ ; 0 )) M */+N*),,? )L 4" ),,?M *--L*),,?) 4&gt;),,?=0</w:t>
      </w:r>
    </w:p>
    <w:p>
      <w:r>
        <w:t>&gt;0 E "?"/ &amp;$" 3$ &amp;"$ 2" "$" "$ "0$$&gt;"2 "$E"3A " $" "5A3 "$5"$ &amp;";!4$" $"%+NN-*%$49%0-?-,=0""4 E 4$@ $"34 $4"$" &gt;" $" $" ""$ " "$0</w:t>
      </w:r>
    </w:p>
    <w:p>
      <w:r>
        <w:t>E:%$ ""$?,F"),,/ 4"4"$+/4"),,/%" $ ?+F" $ 4"0"E4$"$5"E4$"&amp;AE "), ") %4D43"$ "$ F$ &amp;AE "??-"+ &gt;$$&gt;"2 "$?,4+N++ ;'C)),=%"&gt;$2"%$E "// 0 -0</w:t>
      </w:r>
    </w:p>
    <w:p>
      <w:r>
        <w:t>$&amp;" E94""$2 &gt;" "E "N 0 5" 3 "&gt; 5 E" $ "" E" " "$ E&gt;" "$ 3$E4"E "/E" $ " "$ 5 $5 "$ " )N 4" +.L/ ; =% $" A$&amp; " "$$&amp;$"E94 "&gt;% 3" $" "3A"3E"90</w:t>
      </w:r>
    </w:p>
    <w:p>
      <w:r>
        <w:t>E:%"$ $"3" "3 7$ $94("$5$""$%:$ 3E"$ "2 $ &amp;$ 0 " $(AE $" " "45"&amp;E" "29"2 $&gt;$ $4$ 4 ' $ $V$0@&amp; $ "$$" 3"$" "4 $ $" "$0 "$ %7E$ 4$&amp;$"E" "$ 4 5" 9 $ &amp;" "$ $&gt; $"0 "&gt; 4"" "5 55 FA E$"$ &amp; 3 : 2 $&amp;$" E" "$4 E222 $ &amp;" &gt;4 9&gt;$" &amp;" ;!4$" $" +NN-*% $4 9%0-?-,M *)6)*),,,+.&amp;"),,,=0 L0</w:t>
      </w:r>
    </w:p>
    <w:p>
      <w:r>
        <w:t>&amp;3":%E$" "3""$ " &amp;"$""E" " "$E&gt;" "%"&amp; 2"$$'</w:t>
      </w:r>
    </w:p>
    <w:p>
      <w:r>
        <w:t>'N*+,' *+)-.*),,/ "$" ; *L?/*),,))-$&amp;4&gt;),,)=%44$""""&amp;A E2$ E &amp;"2&gt;0 .0</w:t>
      </w:r>
    </w:p>
    <w:p>
      <w:r>
        <w:t>$4 3":%$F 0</w:t>
      </w:r>
    </w:p>
    <w:p>
      <w:r>
        <w:t>$ &gt;5"E" F"""%"V E4$4 0 "4" $AE4$@%"'" &gt;"4 &gt;"E "55" $"$E&amp;"F""3A 4D4 " " "2 "5A$$; *-6*),,/),F&amp;" ),,/=0 . - /</w:t>
      </w:r>
    </w:p>
    <w:p>
      <w:r>
        <w:t>0 1!2$3 &amp;&gt; $ " F +/ F" ),,/ !$" !01111111111 $ ""$78" 9"&amp;" ":&amp;+/4"),,/M 1!"3 F M " 3E"E VE4$4 %"$E"4" M $44"3 D A!!"#"$$"$%&amp;$ $ ""3QA! "! "' (%&amp;$ 78" 9"&amp;" ":&amp;0 C"2 4"" "5&lt; 255":'F" &lt;</w:t>
      </w:r>
    </w:p>
    <w:p>
      <w:r>
        <w:t>0"$'C"2"</w:t>
      </w:r>
    </w:p>
    <w:p>
      <w:r>
        <w:t>" &lt;</w:t>
      </w:r>
    </w:p>
    <w:p>
      <w:r>
        <w:t>W0@(:</w:t>
      </w:r>
    </w:p>
    <w:p>
      <w:r>
        <w:t>'+,*+,' *+)-.*),,/</w:t>
      </w:r>
    </w:p>
    <w:p>
      <w:r>
        <w:t>$"$5$4 D $44"39 "0</w:t>
      </w:r>
    </w:p>
    <w:p>
      <w:r>
        <w:t>:&amp;%</w:t>
      </w:r>
    </w:p>
    <w:p>
      <w:r>
        <w:t>255":&lt;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