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ATA/202/2012 vom 4. April 2012</w:t>
      </w:r>
    </w:p>
    <w:p>
      <w:r>
        <w:t>GE Cour de justice, 2012-04-04, FR</w:t>
      </w:r>
    </w:p>
    <w:p>
      <w:r>
        <w:rPr>
          <w:b/>
        </w:rPr>
        <w:t xml:space="preserve">Quelle: </w:t>
      </w:r>
      <w:r>
        <w:t>https://mcp.opencaselaw.ch/entscheid/ge_gerichte_ATA_202_2012</w:t>
      </w:r>
    </w:p>
    <w:p>
      <w:r>
        <w:t>FR: GE_GERICHTE ATA/202/2012 du 4 avril 2012</w:t>
      </w:r>
    </w:p>
    <w:p>
      <w:r>
        <w:t>IT: GE_GERICHTE ATA/202/2012 del 4 aprile 2012</w:t>
      </w:r>
    </w:p>
    <w:p>
      <w:pPr>
        <w:pStyle w:val="Heading2"/>
      </w:pPr>
      <w:r>
        <w:t>Volltext</w:t>
      </w:r>
    </w:p>
    <w:p>
      <w:r>
        <w:t>RÉPUBLIQUE ET</w:t>
      </w:r>
    </w:p>
    <w:p>
      <w:r>
        <w:t>CANTON DE GENÈVE POUVOIR JUDICIAIRE A/1004/2012-PE ATA/202/2012 COUR DE JUSTICE Chambre administrative Décision du 4 avril 2012 1ère section dans la cause</w:t>
      </w:r>
    </w:p>
    <w:p>
      <w:r>
        <w:t>Monsieur B______</w:t>
      </w:r>
    </w:p>
    <w:p>
      <w:r>
        <w:t>contre OFFICE CANTONAL DE LA POPULATION</w:t>
      </w:r>
    </w:p>
    <w:p>
      <w:r>
        <w:t>- 2/3 - A/1004/2012</w:t>
      </w:r>
    </w:p>
    <w:p>
      <w:r>
        <w:t>Vu le recours interjeté le 27 mars 2012 ;</w:t>
      </w:r>
    </w:p>
    <w:p>
      <w:r>
        <w:t>attendu que le mémoire de recours indique que l’acte attaqué serait une décision de l’office cantonal de la population (ci-après : OCP) ;</w:t>
      </w:r>
    </w:p>
    <w:p>
      <w:r>
        <w:t>qu’en application de l’art. 132 al. 1 de la loi sur l'organisation judiciaire du 26 septembre 2010 (LOJ - E 2 05) la chambre administrative de la Cour de justice (ci-après : la chambre administrative) est l’autorité supérieure ordinaire de recours en matière administrative ;</w:t>
      </w:r>
    </w:p>
    <w:p>
      <w:r>
        <w:t>que selon l’art 3 al. 1 de la loi d'application de la loi fédérale sur les étrangers du 16 juin 1988 (LaLEtr - F 2 10), le Tribunal administratif de première instance (ci-après : TAPI) est l’autorité de recours de première instance contre les décisions rendues par l’OCP ;</w:t>
      </w:r>
    </w:p>
    <w:p>
      <w:r>
        <w:t>qu’il convient donc d’acheminer la cause au TAPI en application de l’art. 64 al. 2 de la loi sur la procédure administrative du 12 septembre 1985 (LPA - E 5 10) ;</w:t>
      </w:r>
    </w:p>
    <w:p>
      <w:r>
        <w:t>que les circonstances de la présente décision commandent de statuer sans frais ni émolument ; PAR CES MOTIFS LA CHAMBRE ADMINISTRATIVE transmet le dossier de la cause A/1004/2012 au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B______, à l’office cantonal de la population ainsi qu’à Monsieur Alain Droz, mandataire, pour information.</w:t>
      </w:r>
    </w:p>
    <w:p>
      <w:r>
        <w:t>- 3/3 - A/1004/2012 Au nom de la chambre administrative : la greffière :</w:t>
      </w:r>
    </w:p>
    <w:p>
      <w:r>
        <w:t>Christine Ravier</w:t>
      </w:r>
    </w:p>
    <w:p>
      <w:r>
        <w:t>le juge délégué :</w:t>
      </w:r>
    </w:p>
    <w:p>
      <w:r>
        <w:t>Jean-Marc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