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ATA/200/2004 vom 9. März 2004</w:t>
      </w:r>
    </w:p>
    <w:p>
      <w:r>
        <w:t>GE Cour de justice, 2004-03-09, DE</w:t>
      </w:r>
    </w:p>
    <w:p>
      <w:r>
        <w:rPr>
          <w:b/>
        </w:rPr>
        <w:t xml:space="preserve">Quelle: </w:t>
      </w:r>
      <w:r>
        <w:t>https://mcp.opencaselaw.ch/entscheid/ge_gerichte_ATA_200_2004</w:t>
      </w:r>
    </w:p>
    <w:p>
      <w:r>
        <w:t>FR: GE_GERICHTE ATA/200/2004 du 9 mars 2004</w:t>
      </w:r>
    </w:p>
    <w:p>
      <w:r>
        <w:t>IT: GE_GERICHTE ATA/200/2004 del 9 marzo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"#$""%</w:t>
      </w:r>
    </w:p>
    <w:p>
      <w:r>
        <w:t>!" &amp;#&amp;"'%() "*$#+"," # #$</w:t>
      </w:r>
    </w:p>
    <w:p>
      <w:r>
        <w:t>$#$%% %#$ % % %&amp; '$ (</w:t>
      </w:r>
    </w:p>
    <w:p>
      <w:r>
        <w:t>$ #%#$%</w:t>
      </w:r>
    </w:p>
    <w:p>
      <w:r>
        <w:t>-./0- /12./.334 %</w:t>
      </w:r>
    </w:p>
    <w:p>
      <w:r>
        <w:t>5</w:t>
      </w:r>
    </w:p>
    <w:p>
      <w:r>
        <w:t>&amp; 67"#67"* 68"7 *687*68 "*6&amp;#87 *68"7876 986"796:8 " 7968" 698" 698" 67 .</w:t>
      </w:r>
    </w:p>
    <w:p>
      <w:r>
        <w:t>9 68"7# 8 769 "87 867987*6 8 7;*"87*#8 7*#6 8 67 "7*6 76*8"67*876*8 76" 76 % $</w:t>
      </w:r>
    </w:p>
    <w:p>
      <w:r>
        <w:t>5</w:t>
      </w:r>
    </w:p>
    <w:p>
      <w:r>
        <w:t>#9&amp; # %7$ ,"# $" 9%7 77# &amp;#+ $ % ," ;"#7"7#9% 77"7 %..#, 777# #% " 7 C*D% ","#";7#" &amp;"%"7";%"%#% 77 777# % %$+ D%7 % 6"7</w:t>
      </w:r>
    </w:p>
    <w:p>
      <w:r>
        <w:t>766&amp;# "#78 ="</w:t>
      </w:r>
    </w:p>
    <w:p>
      <w:r>
        <w:t>77# ,#%+ $77#;+</w:t>
      </w:r>
    </w:p>
    <w:p>
      <w:r>
        <w:t>&amp; %7#%$,#% &gt;%##97#B+$&gt;777# ##%$#% 6"7D% &gt;%#6"H# 0</w:t>
      </w:r>
    </w:p>
    <w:p>
      <w:r>
        <w:t>&amp;$ #67 76# 68 679"8 67</w:t>
      </w:r>
    </w:p>
    <w:p>
      <w:r>
        <w:t>4</w:t>
      </w:r>
    </w:p>
    <w:p>
      <w:r>
        <w:t>#&amp;$%# IJ233 33"7G$"*"; %%"# KKKKK ' #%$ ) %</w:t>
      </w:r>
    </w:p>
    <w:p>
      <w:r>
        <w:t>*+, -</w:t>
      </w:r>
    </w:p>
    <w:p>
      <w:r>
        <w:t>&amp;$" ," 7L % .0 6&amp;,7.334@</w:t>
      </w:r>
    </w:p>
    <w:p>
      <w:r>
        <w:t>-0/0- /12./.334 +- $9@ G$"*"; %%"#%#&amp;$%# IJ233 33@</w:t>
      </w:r>
    </w:p>
    <w:p>
      <w:r>
        <w:t>7 D%+ #6&amp;# "%F "7$ ?M %7,"# $" $7 6&amp; &amp;"$ &gt;;"#7"7# 9% 77"7+$&amp;#"C%C&amp;+",7 %</w:t>
      </w:r>
    </w:p>
    <w:p>
      <w:r>
        <w:t>7" 7#7"76+ "# $#9% 8"#767"7#+" ,"#$7 #,7@ %#7D% $ &amp;# "C G ' %( ) "*$#+ "," % %"# "7#7 D%&gt;G $" 77# "##"$ % # "78 &gt;7L G $&gt;" 7#7"7# 67"$ "##"$ ./ (- ' *&amp;$7#+&amp;7 #+'' "(*8+N*%"#7+'I%#7+,(+9%; %# %7&lt;%#"$ 7#7"76 $";6678-9%7</w:t>
      </w:r>
    </w:p>
    <w:p>
      <w:r>
        <w:t>$"% 7-N7;7</w:t>
      </w:r>
    </w:p>
    <w:p>
      <w:r>
        <w:t>$&amp;7 #</w:t>
      </w:r>
    </w:p>
    <w:p>
      <w:r>
        <w:t>* *&amp;$7#</w:t>
      </w:r>
    </w:p>
    <w:p>
      <w:r>
        <w:t>7#6 "C"&amp;&amp;%#7D%&amp;"%F"7</w:t>
      </w:r>
    </w:p>
    <w:p>
      <w:r>
        <w:t>#8,+$</w:t>
      </w:r>
    </w:p>
    <w:p>
      <w:r>
        <w:t>$";6678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