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ATA/197/2017 vom 16. Februar 2017</w:t>
      </w:r>
    </w:p>
    <w:p>
      <w:r>
        <w:t>GE Cour de justice, 2017-02-16, FR</w:t>
      </w:r>
    </w:p>
    <w:p>
      <w:r>
        <w:rPr>
          <w:b/>
        </w:rPr>
        <w:t xml:space="preserve">Quelle: </w:t>
      </w:r>
      <w:r>
        <w:t>https://mcp.opencaselaw.ch/entscheid/ge_gerichte_ATA_197_2017</w:t>
      </w:r>
    </w:p>
    <w:p>
      <w:r>
        <w:t>FR: GE_GERICHTE ATA/197/2017 du 16 février 2017</w:t>
      </w:r>
    </w:p>
    <w:p>
      <w:r>
        <w:t>IT: GE_GERICHTE ATA/197/2017 del 16 febbraio 2017</w:t>
      </w:r>
    </w:p>
    <w:p>
      <w:pPr>
        <w:pStyle w:val="Heading2"/>
      </w:pPr>
      <w:r>
        <w:t>Erwägungen</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Bayenet, avocat du recourant ainsi qu'à Me Jacques-André Schneider, avocat de l'Aéroport International de Genève.</w:t>
      </w:r>
    </w:p>
    <w:p>
      <w:r>
        <w:t>- 3/3 - A/2751/2016</w:t>
      </w:r>
    </w:p>
    <w:p>
      <w:r>
        <w:t>Au nom de la chambre administrative : la greffière :</w:t>
      </w:r>
    </w:p>
    <w:p>
      <w:r>
        <w:t>Sandra Millet</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