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ATA/197/2007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https://mcp.opencaselaw.ch/entscheid/ge_gerichte_ATA_197_2007</w:t>
      </w:r>
    </w:p>
    <w:p>
      <w:r>
        <w:t>FR: GE_GERICHTE ATA/197/2007 du 24 avril 2007</w:t>
      </w:r>
    </w:p>
    <w:p>
      <w:r>
        <w:t>IT: GE_GERICHTE ATA/197/2007 del 24 aprile 2007</w:t>
      </w:r>
    </w:p>
    <w:p>
      <w:pPr>
        <w:pStyle w:val="Heading2"/>
      </w:pPr>
      <w:r>
        <w:t>Volltext</w:t>
      </w:r>
    </w:p>
    <w:p>
      <w:r>
        <w:t>!"#"$%&amp;'</w:t>
      </w:r>
    </w:p>
    <w:p>
      <w:r>
        <w:t>&amp;'#"()))))) !"# $%%&amp;'(% % * + **,,***+-,</w:t>
      </w:r>
    </w:p>
    <w:p>
      <w:r>
        <w:t>)*+,) +*,-.+*.., * /0</w:t>
      </w:r>
    </w:p>
    <w:p>
      <w:r>
        <w:t>!%$ 111111' %2$$$ 3 "%' $ $ 4 2$ %$%("$32% $*,5($/6,70 *0</w:t>
      </w:r>
    </w:p>
    <w:p>
      <w:r>
        <w:t>%$%$%$82$$ $5'% 5$ 4%89 42 $ 2$%$442%$' %%/:% %8*..:'$%4; ' %'3($ ,6?2+"'2&gt; $ $ ' % @ ($ 2;$2 %$ $ -. ?2+"0 2 ($ $$ /6?2+"0 :0</w:t>
      </w:r>
    </w:p>
    <w:p>
      <w:r>
        <w:t>*A9$*..,'!0111111;$@($ %2%8$ ($&gt; $% B$) $$$%@0 A0</w:t>
      </w:r>
    </w:p>
    <w:p>
      <w:r>
        <w:t>%4$%2 $%% $** 28 *..,'4$ $ %%0% $ @$5$ $% %89 $(= 2$5$ $ %2 $8(( $2 0</w:t>
      </w:r>
    </w:p>
    <w:p>
      <w:r>
        <w:t>= 2$ $$%0($ $@ $@%5$2 9$%4$%$ (&lt;&gt;%%(0</w:t>
      </w:r>
    </w:p>
    <w:p>
      <w:r>
        <w:t>=@%$' &gt;39&gt;0</w:t>
      </w:r>
    </w:p>
    <w:p>
      <w:r>
        <w:t>)7+,) +*,-.+*.., * , /0</w:t>
      </w:r>
    </w:p>
    <w:p>
      <w:r>
        <w:t>9 2 $ ( 9$$ $% %2 ' % (8B 0-, %$G%&gt;$ $%9$$$**%(28/6:/) ) *.-H 0,70/$ 0%$%2$$ $(/* 28/6E-) ) -/.D0 *0</w:t>
      </w:r>
    </w:p>
    <w:p>
      <w:r>
        <w:t>"%$ $&gt;; 2@ $$$&gt;; 5$; ($ 2;$2B 0*A0/H 0/, **G%% $&gt;$ $%% $ 2 '$$@G;%$ $%% ' $ $% ($$8$$ 0 ;%$ %K%("$%$ &gt;J $ $%'% $ 2 'G$5 'GJ ' % 22 ;%$ %K($$8$$ G 8%';$ $%@G$ 28&gt;'$$@G;&gt;3$(B 07*0/D0</w:t>
      </w:r>
    </w:p>
    <w:p>
      <w:r>
        <w:t>G $/,$/$ @2$%$ J $ %@G %$ % @%$ $%&gt;$(% %% 2$%%@ $ $%%%8$&gt; $%$2% $$'%$('G% %8(0 $ %$ J ;$% B 0/,07D0</w:t>
      </w:r>
    </w:p>
    <w:p>
      <w:r>
        <w:t>%$ 8$ $$$ $ $% C</w:t>
      </w:r>
    </w:p>
    <w:p>
      <w:r>
        <w:t>)$5 $%&gt; (B 0/,80/ 03DH</w:t>
      </w:r>
    </w:p>
    <w:p>
      <w:r>
        <w:t>)$5 $%&gt;(B 0/,0/ 035D0</w:t>
      </w:r>
    </w:p>
    <w:p>
      <w:r>
        <w:t>$ %$'($% $%&gt;(G&lt;&gt; $ $%'G $6."$55*'%$ %K% $;&gt;%$ G $%$$@B I /*7/.,'/66AA*-'%$0*8'0A*A)A*E 50$ 0D0</w:t>
      </w:r>
    </w:p>
    <w:p>
      <w:r>
        <w:t>$ (% (%$ $% $) $ ' @$ % % ' % ($% $%$ $% $ 0 :0</w:t>
      </w:r>
    </w:p>
    <w:p>
      <w:r>
        <w:t>G$ $%$ '($ 2;$2&gt;("$ $ -. ?2+"' %@ %$ $% % ' $ $% ($$8$$ % 5(%8%G $:$/ G%% &lt;&gt;$ $%% $ ;( $$@G ($ 2;$2')$ $8 $ $2$ $%&gt;($ 0</w:t>
      </w:r>
    </w:p>
    <w:p>
      <w:r>
        <w:t>=% 9$ $8 5 2 $ B*..*0*A',A D0% 5%$'% $%$ $% $ %$ %(' $ 0 "@ 5%$ @4 % $ 5% $%4$%$ '$%($ 2@L 23 %%$%$4($ "&gt;0=$4$%$ 5(%8'$F $4$@$$%$ $%$$(( $$ ;2$ $%B!M '%($%$ $%&gt; $ 2$ %$$ I*..:'07,/ % 22 :*7 H +,E,+*.., /628*..,D0</w:t>
      </w:r>
    </w:p>
    <w:p>
      <w:r>
        <w:t>% 5$ 4%89 4 $ 2$%$/:% %8 *..:04 4 '$% $%2 4$$( 4$%%$ $$$%@04F($ '2%2 NI:..0)2$3"&gt; = 0$2$ NI-..0)%% '3"&gt;4</w:t>
      </w:r>
    </w:p>
    <w:p>
      <w:r>
        <w:t>$%A9$ *..,$ $ % 2$%$%42%$H 0&amp;'2 42 H $$%($ %2%8$ ($&gt; $%@4%% $ 2$% H ( $2 % H 2 3 "&gt; ($ %2%8$ ($&gt; $% 2%2 NI:..0)H %$2$ NI-..0)% '3"&gt;4 % %%2 $H$ %$ J $85'/.../:'(%$% %(%$ %$@ ; %$ $% G $ :* I0 J $ $% 3G%55$5% 30 =$&gt; C!0F" 0</w:t>
      </w:r>
    </w:p>
    <w:p>
      <w:r>
        <w:t>),+,) +*,-.+*.., %2$82$$ $5C &gt;55$ 55$&lt;C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