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ATA/196/2007 vom 24. April 2007</w:t>
      </w:r>
    </w:p>
    <w:p>
      <w:r>
        <w:t>GE Cour de justice, 2007-04-24, DE</w:t>
      </w:r>
    </w:p>
    <w:p>
      <w:r>
        <w:rPr>
          <w:b/>
        </w:rPr>
        <w:t xml:space="preserve">Quelle: </w:t>
      </w:r>
      <w:r>
        <w:t>https://mcp.opencaselaw.ch/entscheid/ge_gerichte_ATA_196_2007</w:t>
      </w:r>
    </w:p>
    <w:p>
      <w:r>
        <w:t>FR: GE_GERICHTE ATA/196/2007 du 24 avril 2007</w:t>
      </w:r>
    </w:p>
    <w:p>
      <w:r>
        <w:t>IT: GE_GERICHTE ATA/196/2007 del 24 aprile 2007</w:t>
      </w:r>
    </w:p>
    <w:p>
      <w:pPr>
        <w:pStyle w:val="Heading2"/>
      </w:pPr>
      <w:r>
        <w:t>Volltext</w:t>
      </w:r>
    </w:p>
    <w:p>
      <w:r>
        <w:t>!"#"$%&amp;'</w:t>
      </w:r>
    </w:p>
    <w:p>
      <w:r>
        <w:t>&amp;'#"((((((</w:t>
      </w:r>
    </w:p>
    <w:p>
      <w:r>
        <w:t>) * ))++)))*,+</w:t>
      </w:r>
    </w:p>
    <w:p>
      <w:r>
        <w:t>!"# "$$!"!%%&amp; ) '(</w:t>
      </w:r>
    </w:p>
    <w:p>
      <w:r>
        <w:t>)* ++++++, -***. / 01, ** 2 3-* *31.4*/-.*1./01'!5.1*'67%( !(</w:t>
      </w:r>
    </w:p>
    <w:p>
      <w:r>
        <w:t>8*3**9-***52 32..-*0***0( $(</w:t>
      </w:r>
    </w:p>
    <w:p>
      <w:r>
        <w:t>61-9!%%#,)( ++++++**121* 918* :***(12**1 218* *,**3*9*;./:432:: 203.*.( 55- -"4(</w:t>
      </w:r>
    </w:p>
    <w:p>
      <w:r>
        <w:t>2*;.-*5*,;***-*02-9** ,33.;31218* *,*1*11.4* .3/:4( -?---,*1*1-*15/ 1*;2**-*/#%&gt;-"4-@*--(8*-,2-9**1* 9*5;. / :4, -;-32?-=*21*3 .1***(.-*21*31*:1.4*4. -*31*?55*-*53*( A(</w:t>
      </w:r>
    </w:p>
    <w:p>
      <w:r>
        <w:t>.** !$ B1* !%%&amp;, 1* -9* 1*:*C* 30D8 E*.3-**)( ++++++3 . 2 -*, 33** 2* '&amp;9 * 5.. ***0'6.-9'6#FC 87A'(%'E(2:**2 5 -=- :1 -3 2-9 *, 2*.3G*-;*2.*3-**--.:( #(</w:t>
      </w:r>
    </w:p>
    <w:p>
      <w:r>
        <w:t>*-*/3$'B1*!%%&amp;,)( ++++++ .**30*9-***5(*3-*.**B*5*.(</w:t>
      </w:r>
    </w:p>
    <w:p>
      <w:r>
        <w:t>$"# "$$!"!%%&amp; 2.*3**.:45*31*,-*2.**-3- ?.3*33*.(8*-=*1*:.H**, *2=*3390-( &amp;(</w:t>
      </w:r>
    </w:p>
    <w:p>
      <w:r>
        <w:t>2* -3* 3 3*, 2*.. .5*;**.*34.(2.*321 333*(8;*3...32. 3.3. 35***:*@,)( ++++++=.. ..1*( 7(</w:t>
      </w:r>
    </w:p>
    <w:p>
      <w:r>
        <w:t>'#-!%%7,8 -**9.B:- *9 3* # .-9 !%%&amp;, 5, * )( ++++++ 391**0:***02*6% 4*55'-/-IJ$%%( (B***3. 1* 5* ; .* 33 :-* '7 1-9!%%#( F(</w:t>
      </w:r>
    </w:p>
    <w:p>
      <w:r>
        <w:t>3 2** , !% - !%%7, *9 -***5*1*.)( ++++++/***;*,1B:-3.*.,* 4**-**3.3.( 6(</w:t>
      </w:r>
    </w:p>
    <w:p>
      <w:r>
        <w:t>$' - !%%7, 2*.. .3 ;2* -** , 3*/*;2*2.*?.3*33*.; -*.*.( ) + '(</w:t>
      </w:r>
    </w:p>
    <w:p>
      <w:r>
        <w:t>B. -3 * 1 B*** -3., 19C(#&amp; *K:**B***!!1-9'6A'</w:t>
      </w:r>
    </w:p>
    <w:p>
      <w:r>
        <w:t>!%#L(&amp;$('*(*3.-***1'! 3-9'6F# #'%E( !( ( ;*1-*5***-4,3@-33 9*;,.3,-3..*3K1*/ ,K1*.:@:;*1**1 **;K@1.4*;**1C($A($E(</w:t>
      </w:r>
    </w:p>
    <w:p>
      <w:r>
        <w:t>9( 3, 33** 2* $&amp; *. $ , 1 29*; / :4, 3**. @ 1.4* ;* 1* *1( $(</w:t>
      </w:r>
    </w:p>
    <w:p>
      <w:r>
        <w:t>;;*5**K39**.,*1* *3-**30-;3. 3.41.3B:-.5L5--,55,*</w:t>
      </w:r>
    </w:p>
    <w:p>
      <w:r>
        <w:t>A"# "$$!"!%%&amp; 33*B:3.3.**K*5*(B: -***53K.B:-3.;K*- 5.***5**B:3.;K* K33**.*,K*@*311K33.** */.,*K33.**/;K*1.B:3. 4*-@5*.,*B:3.K3.*. ;**,3**;*4/1**0: **( 55,*1*K.1*33*9;.*.* *-*3.*3B:-33.5.-?-5*C J'%6 9!%$B*3*., J)(AB*'6F#E(</w:t>
      </w:r>
    </w:p>
    <w:p>
      <w:r>
        <w:t>*9 -***5 K * K. * 5* 3 *9 3* / ;* * 33* 5-- 3.**K*5*34.C J'%&amp;93($6F,*( !E( A(</w:t>
      </w:r>
    </w:p>
    <w:p>
      <w:r>
        <w:t>8B*3*9-***5,;*,9*; 33.*3-*5*-4-*23 3**./:1*1,--3 53:1*.C "#F$"!%%A&amp;B*!%%AE(</w:t>
      </w:r>
    </w:p>
    <w:p>
      <w:r>
        <w:t>2= 3*2.B*3230(0, 2/B*;8 *-.;5** *5*-=-:12*'&amp;9*.'( *3-*2-*.:-**--.:3.132*'&amp;9*.! **B*5*.C 3.*..5.*.E( #(</w:t>
      </w:r>
    </w:p>
    <w:p>
      <w:r>
        <w:t>.;, 3 ? ; B.( .-- IJA%%( -*/4:)( ++++++;*-9C(F7 E(</w:t>
      </w:r>
    </w:p>
    <w:p>
      <w:r>
        <w:t>MMMMM - )+ )</w:t>
      </w:r>
    </w:p>
    <w:p>
      <w:r>
        <w:t>. /&amp;0"1 .19*B.$'B1*!%%&amp;3)* ++++++ .**1*-9*1*:*!$B1*!%%&amp;** 3-**3.2-*L /&amp;'1 BL</w:t>
      </w:r>
    </w:p>
    <w:p>
      <w:r>
        <w:t>#"# "$$!"!%%&amp; -/4:.--IJA%%( L * ;, 5-.- @ * F! *1 * 5.. *9 5..'7B*!%%#CJ 8'7$(''%E,3.?3?3. B ;* *1 *5** 3 1 *9 5.., 3 1* -*0*39*L-.-****;*, -*5-=313*:-*L* *?.*95..,'%%%'A,31*331* .*; @ ** K* A! J( 3. ? 3*0 3* , *1;. -- -= 31, *1 ? B* / K1*L --*;3.?/)* ++++++**;K1*-9* 1*:*/K55*5../( 8*.:D)(=40,3.*,)-I*,B:( -*9-***5D :55*0 B*B((*(D</w:t>
      </w:r>
    </w:p>
    <w:p>
      <w:r>
        <w:t>(</w:t>
      </w:r>
    </w:p>
    <w:p>
      <w:r>
        <w:t>3.*D</w:t>
      </w:r>
    </w:p>
    <w:p>
      <w:r>
        <w:t>J(=40</w:t>
      </w:r>
    </w:p>
    <w:p>
      <w:r>
        <w:t>3*5-?..--*;.@3*(</w:t>
      </w:r>
    </w:p>
    <w:p>
      <w:r>
        <w:t>01,</w:t>
      </w:r>
    </w:p>
    <w:p>
      <w:r>
        <w:t>:55*0D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