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ATA/194/2015 vom 23. Februar 2015</w:t>
      </w:r>
    </w:p>
    <w:p>
      <w:r>
        <w:t>GE Cour de justice, 2015-02-23, FR</w:t>
      </w:r>
    </w:p>
    <w:p>
      <w:r>
        <w:rPr>
          <w:b/>
        </w:rPr>
        <w:t xml:space="preserve">Quelle: </w:t>
      </w:r>
      <w:r>
        <w:t>https://mcp.opencaselaw.ch/entscheid/ge_gerichte_ATA_194_2015</w:t>
      </w:r>
    </w:p>
    <w:p>
      <w:r>
        <w:t>FR: GE_GERICHTE ATA/194/2015 du 23 février 2015</w:t>
      </w:r>
    </w:p>
    <w:p>
      <w:r>
        <w:t>IT: GE_GERICHTE ATA/194/2015 del 23 febbraio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A/149/2015-MARPU ATA/194/2015 COUR DE JUSTICE Chambre administrative Décision du 23 février 2015</w:t>
      </w:r>
    </w:p>
    <w:p>
      <w:r>
        <w:t>dans la cause</w:t>
      </w:r>
    </w:p>
    <w:p>
      <w:r>
        <w:t>SERVICES INDUSTRIELS DE GENÈVE</w:t>
      </w:r>
    </w:p>
    <w:p>
      <w:r>
        <w:t>contre VILLE DE GENÈVE et CABLEX SA, appelée en cause représentée par Me Amédée Kasser, avocat</w:t>
      </w:r>
    </w:p>
    <w:p>
      <w:r>
        <w:t>- 2/2 - A/149/2015</w:t>
      </w:r>
    </w:p>
    <w:p>
      <w:r>
        <w:t>Vu le recours interjeté le 15 janvier 2015 par les Services Industriels de Genève (ci- après : SIG) contre une décision de la Ville de Genève du 19 décembre 2014 ;</w:t>
      </w:r>
    </w:p>
    <w:p>
      <w:r>
        <w:t>vu les écritures ;</w:t>
      </w:r>
    </w:p>
    <w:p>
      <w:r>
        <w:t>vu le courrier des SIG du 6 février 2015 adressé à la chambre administrative de la Cour de justice (ci-après : la chambre administrative) indiquant souhaiter retirer leur recours ;</w:t>
      </w:r>
    </w:p>
    <w:p>
      <w:r>
        <w:t>vu, en droit, l’art. 89 de la loi sur la procédure administrative du 12 septembre 1985 ;</w:t>
      </w:r>
    </w:p>
    <w:p>
      <w:r>
        <w:t>considérant qu’une indemnité de procédure de CHF 700.- sera allouée à Cablex SA, à la charges des SIG ; LA CHAMBRE ADMINISTRATIVE raye la cause du rôle ; dit qu’il n’est pas perçu d’émolument ; alloue à Cablex SA une indemnité de procédure de CHF 700.-, à la charges des Services Industriels de Genève ; communique la présente décision, en copie, aux Services Industriels de Genève, à la Ville de Genève, ainsi qu'à Me Amédée Kasser, avocat de l’appelée en cause.</w:t>
      </w:r>
    </w:p>
    <w:p>
      <w:r>
        <w:t>Au nom de la chambre administrative : la greffière :</w:t>
      </w:r>
    </w:p>
    <w:p>
      <w:r>
        <w:t>Barbara Specker</w:t>
      </w:r>
    </w:p>
    <w:p>
      <w:r>
        <w:t>le juge délégué :</w:t>
      </w:r>
    </w:p>
    <w:p>
      <w:r>
        <w:t>Blaise Pagan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