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ATA/192/2007 vom 24. April 2007</w:t>
      </w:r>
    </w:p>
    <w:p>
      <w:r>
        <w:t>GE Cour de justice, 2007-04-24, DE</w:t>
      </w:r>
    </w:p>
    <w:p>
      <w:r>
        <w:rPr>
          <w:b/>
        </w:rPr>
        <w:t xml:space="preserve">Quelle: </w:t>
      </w:r>
      <w:r>
        <w:t>https://mcp.opencaselaw.ch/entscheid/ge_gerichte_ATA_192_2007</w:t>
      </w:r>
    </w:p>
    <w:p>
      <w:r>
        <w:t>FR: GE_GERICHTE ATA/192/2007 du 24 avril 2007</w:t>
      </w:r>
    </w:p>
    <w:p>
      <w:r>
        <w:t>IT: GE_GERICHTE ATA/192/2007 del 24 aprile 2007</w:t>
      </w:r>
    </w:p>
    <w:p>
      <w:pPr>
        <w:pStyle w:val="Heading2"/>
      </w:pPr>
      <w:r>
        <w:t>Regeste</w:t>
      </w:r>
    </w:p>
    <w:p>
      <w:r>
        <w:t>Résumé: Concernant les élèves étrangers résidants en Suisse, l'article 15 alinéa 1 lettre d RES est contraire au droit fédéral parce qu'il impose des conditions plus contraignantes que ce qui est prévu par le droit fédéral (permis d'établissement et indépendance économique au sens de l'article 19 LEE).</w:t>
      </w:r>
    </w:p>
    <w:p>
      <w:pPr>
        <w:pStyle w:val="Heading2"/>
      </w:pPr>
      <w:r>
        <w:t>Volltext</w:t>
      </w:r>
    </w:p>
    <w:p>
      <w:r>
        <w:t>!</w:t>
      </w:r>
    </w:p>
    <w:p>
      <w:r>
        <w:t>"#$$$$$$ !"! #$ " ! %&amp;&amp;&amp;' ( ) *&amp;</w:t>
      </w:r>
    </w:p>
    <w:p>
      <w:r>
        <w:t>%&amp;'(&amp;% ')**+'&amp;,,- &amp;</w:t>
      </w:r>
    </w:p>
    <w:p>
      <w:r>
        <w:t>(.</w:t>
      </w:r>
    </w:p>
    <w:p>
      <w:r>
        <w:t>/$ 000000 1"%23 4" ! ! 5# ! " $6""# 000000 (7*&amp;. "8 9" ! !: &amp;,,+ !$$ !" ;! "8 "?" $ " =@$"". &amp;.</w:t>
      </w:r>
    </w:p>
    <w:p>
      <w:r>
        <w:t>: 4 &amp;,,A# B! !! 4 "= " " !" :";!'!:; 1"%23C!! 5. ).</w:t>
      </w:r>
    </w:p>
    <w:p>
      <w:r>
        <w:t>4"8 #"!!4 "= " " !" :";!'!:; . +.</w:t>
      </w:r>
    </w:p>
    <w:p>
      <w:r>
        <w:t>!" $!" $" &amp;,,-# " 4 "?!$ 4" &gt; 868" !!$""!?""2 $ "!.</w:t>
      </w:r>
    </w:p>
    <w:p>
      <w:r>
        <w:t>! ?!"#"$ " =&gt; ?" &gt;!"" "!?"" "8 ! "&gt; " :!! "1$ " #: ! " ;=&gt;"8 5 !!% =8!" !$""" !" !?!$ 2=$ C"=$ !"(+! !:(77*1 9%((,&amp;+5.</w:t>
      </w:r>
    </w:p>
    <w:p>
      <w:r>
        <w:t>?"# " " $" %"! &gt;4$"" !" "!!$""&gt;"!!"" "! ?"" "8 :"$ . -.</w:t>
      </w:r>
    </w:p>
    <w:p>
      <w:r>
        <w:t>!"+;" &amp;,,-#!@4!!?"$ !$ ?" &gt;4 $"" !" "!4 "(A 9.</w:t>
      </w:r>
    </w:p>
    <w:p>
      <w:r>
        <w:t>?? #" "!4 " !?!$ 4!#" "!4 "(A"( 9#4 " $; =#! $!@?"" " #8" F :?"4 !" "!4 :"$ #!" $". 6"=$FB" !$:! =2&gt;"!B" " ?""2B ! "" 1"%23 G 95 4 ?". ?? # " 4?? " 4! "&gt;#!8" "8?!$ "! G 9.</w:t>
      </w:r>
    </w:p>
    <w:p>
      <w:r>
        <w:t>4 ")&amp;4!?"$" "! =- ! !: (7*- 1 % *&amp;).&amp;(5 $ " !B" " "8 C" " " G 9&gt;"8" !F !"!$$" " 4"=$ "4 ")&amp; . !" "!"8" "! "!" "! " !" "! ;! 1$" 5 ! !" "!4 :"$ .</w:t>
      </w:r>
    </w:p>
    <w:p>
      <w:r>
        <w:t>4 "(A"( 9 " !! "!" ?1 .)&amp;</w:t>
      </w:r>
    </w:p>
    <w:p>
      <w:r>
        <w:t>5 &gt;4" 8!@" &gt;4 $" 4 :"$ " " ! "8!4"=$ ! %!:"= !".</w:t>
      </w:r>
    </w:p>
    <w:p>
      <w:r>
        <w:t>8 ""?!!= !"!" ?#2!&gt; C" 8" !!82#"!8" ! 4$"!" "!4 "(A"( 9 4!! ! !"&amp;,,-%&amp;,,E. 4! 8" ! " "8 "$$" $ "! 4"" "! ?"" "8 ?" &gt;4 !" $ !$$"&gt; !$ 4 !" "!;!!" :" 4$"" !" "! " 4 "(A"( 9. (,.</w:t>
      </w:r>
    </w:p>
    <w:p>
      <w:r>
        <w:t>")(!D &amp;,,-#4" !! ""!2 $ 4" "!:"&gt;1"%23 $ 5 4=$ "!; 4 " $" 4"=$ !" ! %!:"= !"28$;!$""" ! ! ! #!&gt;4" " !!$"&gt;$ " !" C!=$ 6 1 . (75 + ! !: (7*7 1</w:t>
      </w:r>
    </w:p>
    <w:p>
      <w:r>
        <w:t>% ( &amp;,5 &gt;4"8" ! 4!"="!&gt;4" " :?"4$" 4 :"$ .! $"" "!" "!! #""! " !?"$ !; . (&amp;.</w:t>
      </w:r>
    </w:p>
    <w:p>
      <w:r>
        <w:t>" &amp;+ ! !: &amp;,,-# 4" " ; ! ": $"" "? 4!" !" &amp;,,-%&amp;,,E;&gt;4 4 !" !" 4 8!$""!@G 9" $F$!# 4 "!4$""! 4 4 " (A " ( 9 !" &gt;4" " ! "!" ?. ().</w:t>
      </w:r>
    </w:p>
    <w:p>
      <w:r>
        <w:t>" &amp;- ! !: &amp;,,-# ;= = " ! " $ !"$";!:?"&gt;"" " $ " !?"!$ &gt;"?" ! ! "4="" .</w:t>
      </w:r>
    </w:p>
    <w:p>
      <w:r>
        <w:t>)( ! !: &amp;,,-# $ " ! $" ":! "!4 !" 4 =" !$$ ;" $!@H8!""!$:#"8" = 6" " # ! $$ $ "2 $"" "8 8" !F !"!$$$ "&gt;"?"4 "7!" !$"" "8(&amp; $:(7*A1 % A(,5.</w:t>
      </w:r>
    </w:p>
    <w:p>
      <w:r>
        <w:t>! 8" $ $" 4 " " "" .</w:t>
      </w:r>
    </w:p>
    <w:p>
      <w:r>
        <w:t>%A'(&amp;% ')**+'&amp;,,- (+.</w:t>
      </w:r>
    </w:p>
    <w:p>
      <w:r>
        <w:t>"-!8$:&amp;,,-# $ $"! ! "&gt; 4 . " B " 42# " $ " ?!$ " !!? "! ""&gt;C6"$! 8"C$!".C "* 2=$ ! B ! "" &amp; !8$: &amp;,,A 1(&amp;-.,(5 8!@" "&gt;!?"! !8" F &gt;" "!!!?"! 5 " C &gt;" ?"" " C"=$ !"! %!:"= !".C"8" &gt;C "(A"( . 9 " " ": &gt;C $"" 6 !" "! &gt;"# $ " C " (7</w:t>
      </w:r>
    </w:p>
    <w:p>
      <w:r>
        <w:t>CF :?"C$"C :"$ .</w:t>
      </w:r>
    </w:p>
    <w:p>
      <w:r>
        <w:t>?" &gt; ! " &gt;" 9" 6" $! 8""! 2 C !8" C&gt;" @. I ! "&gt;C " " =!" " $"" !" "!C "(A 9. (-.</w:t>
      </w:r>
    </w:p>
    <w:p>
      <w:r>
        <w:t>!"A$:&amp;,,-# ":"8" ! &gt; 8" ! = =" "! " ;! 4 :"$ = 4""! !"$ I $$"4 " 24. (E.</w:t>
      </w:r>
    </w:p>
    <w:p>
      <w:r>
        <w:t>"(&amp;$:&amp;,,-#! ""&gt;&gt;48 4B ! 8" !" # 8" " 4 $B 2 4 ?" 4@ 4" = !. 8" B! !! 4$""!&amp;,,A 8" !! 2?$"# 8 8" B!!4$""!4 : &amp;,,- &gt;C8" 82. (*.</w:t>
      </w:r>
    </w:p>
    <w:p>
      <w:r>
        <w:t>":$"" "?"?!$ "&gt; " = " $ "!?"!$ &gt;"?"9 1 '&amp;&amp;+'&amp;,,+(-$&amp;,,+K 'E)E'&amp;,,)E;8"&amp;,,)5.!8" 8"?"="2$ &gt;" 2;" &gt;C"$!".</w:t>
      </w:r>
    </w:p>
    <w:p>
      <w:r>
        <w:t>C #$ ?!"$ $" ";" ". !!" F 8:. &amp;.</w:t>
      </w:r>
    </w:p>
    <w:p>
      <w:r>
        <w:t>C=" ! C:!8!""C "(A . 9 ": ?" "B ! ""9"!" 1 .5 C!C "&gt;?" " C"=$ !"! !:"= !"#:!! " " =!?!"!$$ " "?" ? " #&gt;"!?2C " =C B !"" !$" "&gt; !" ? B ! ""-! !:(77A1 "( .:B"??+2=$ " 5.</w:t>
      </w:r>
    </w:p>
    <w:p>
      <w:r>
        <w:t>;8" &amp;,,-# ! $" ! "&gt; 1"=$ !" 8 C !?!". " !: # " "!"=?L"#.&amp;,(75&gt;" " .C" &gt;C" =" C!C "&gt;1 58"C "( :2=$ " . 6 $ "# !" 8" C"=$ !" ! !:"= !". !&gt;# C " (A 9 ": C" ! !!$"&gt;$</w:t>
      </w:r>
    </w:p>
    <w:p>
      <w:r>
        <w:t>%E'(&amp;% ')**+'&amp;,,- " !"C!=$ 6 1 .(75 &gt;C"! ! C!"="!&gt;C"! :?"C$"C :"$ .</w:t>
      </w:r>
    </w:p>
    <w:p>
      <w:r>
        <w:t>! ?" 8!"&gt;C6"=C$"C :"$ " ! " "" &gt;C!: "! C$";!. +.</w:t>
      </w:r>
    </w:p>
    <w:p>
      <w:r>
        <w:t>C ?" " " "! C28 C " #!?! "! CM=#$"! C :"$ ?&gt; .C28 ! &gt;" " ?!$ "! ! " &gt; C " ?&gt; "8" !" " ?!$ "!"1/.9.N #!" :" =#&amp;,,)#.&amp;)-5.</w:t>
      </w:r>
    </w:p>
    <w:p>
      <w:r>
        <w:t>C " )&amp; 8!" &gt; !" "! ;! 8 F ! "" ?" 9"#!&gt;315 &gt; 8" 9"K1:5"8 ?&gt; "8" ! " " C"=$ "K1O5</w:t>
      </w:r>
    </w:p>
    <w:p>
      <w:r>
        <w:t>! 8 ?&gt; #!C&amp;,,-%&amp;,,E#!" ! C"=$ !"! !:"= !".C" &gt;C ")&amp;</w:t>
      </w:r>
    </w:p>
    <w:p>
      <w:r>
        <w:t>" ":"&gt;C"8" " &gt;"8 ?&gt; C"=$ "! "". A.</w:t>
      </w:r>
    </w:p>
    <w:p>
      <w:r>
        <w:t>8B# C " )( 8!" &gt; !" "! ;! 8 F ! "8 ?&gt; !9"# !&gt;3</w:t>
      </w:r>
    </w:p>
    <w:p>
      <w:r>
        <w:t>. &gt; 8" 9"K</w:t>
      </w:r>
    </w:p>
    <w:p>
      <w:r>
        <w:t>:. " 4=" 4 ! :"&gt; ! "8# D$ ! 4 !" !$ #&gt;"" &gt; 4! &gt;4""!!""=" "&gt;??" ! "84"=$ K</w:t>
      </w:r>
    </w:p>
    <w:p>
      <w:r>
        <w:t>. &gt; !8&gt;4""!$!@?"""K</w:t>
      </w:r>
    </w:p>
    <w:p>
      <w:r>
        <w:t>?. =428</w:t>
      </w:r>
    </w:p>
    <w:p>
      <w:r>
        <w:t>=. ! "9" "2#C 8!" # !C28&gt;!C " # C! !" C$" ;!"!" "!! ")(!)&amp;</w:t>
      </w:r>
    </w:p>
    <w:p>
      <w:r>
        <w:t>! $". C!2# !" ?C$! ! 2=!" !! "1./#!" $"" "?8!.#&amp;" "!#(77+# .(()5. J?" !: " " "!!" ?!&gt;"! " !C" # ! $$ : !$!@&gt;C$ H8#!&gt;"$"2 $ "2&gt;=" =$ ?L!6B "8J1 Q(&amp;&amp; *( !". &amp;.*+ ?" 5. !$"&gt;=" ? C =$ ?L! 6B "8# J ! !$ !" 1O5"!" "!!" :"! : $!@ !8= 86!" ?J1 Q(()(&amp;-!".7:. (+&amp;5.""! ":!&gt;!" ! !" ? =" $F$ !$" ! !&gt;# !$" "?? # !" ! ": C" 8" "" $ C" "! !" ? 1 'E)&amp;'&amp;,,+ &amp;( $: &amp;,,+K 8!" " %Q. # ./ G# " !$$ " ! " "! ? !? "! "(*8"(777#BM &amp;,,)#.+&amp;,5.9"2=!" ! ! "!" ?# 1.R #"!" $"" "?# +" "!#M(77(.-,5.</w:t>
      </w:r>
    </w:p>
    <w:p>
      <w:r>
        <w:t>@ 2$" !" ?8!" &gt;"!" "!! C ")( ! "?" #C28 = !: " !" "! ;!!?&gt; !9". 8B#C "(A"( . 9# 6"= !$$ : "! " "C $". ?" #"6 =!"!&gt;"#6 $!" ?# " !":"" "8 @C"=$ .</w:t>
      </w:r>
    </w:p>
    <w:p>
      <w:r>
        <w:t># C " )E " !":"" 6 !# ""# C"$! !" "! 82 ! C$""! C = "8" "8. "!" "! "="?" &gt; !8 "!" "! " "8# "2#C6"=#C$"C :"$ # C "(A 9#! ! 28!"# ! "!" ?.</w:t>
      </w:r>
    </w:p>
    <w:p>
      <w:r>
        <w:t>%7'(&amp;% ')**+'&amp;,,- E.</w:t>
      </w:r>
    </w:p>
    <w:p>
      <w:r>
        <w:t>C "(7</w:t>
      </w:r>
    </w:p>
    <w:p>
      <w:r>
        <w:t>#!C "(A"( 9. *.</w:t>
      </w:r>
    </w:p>
    <w:p>
      <w:r>
        <w:t>9!;"! ":?#!"C" 2 $" " ! . ! ?!"# " 6 C :!$ "# " " " "! ! !":# " ? ! BB &gt; 8" :! !$#== !$ 8 &gt; !. &gt;C ! ! 6 =$ "$! . ! # "" " "! ! $"":# " ? B!"" &gt;" !?!$ C" "! " C "!" "! :! " C"@$! "? &gt; 6 8" :2=!!!&gt; " "! :! " =" 8!" 8!# 2= C" "! 8! ;" 1 Q ((E (K . R # " !" $"" "?# M# (77(# S +(7 ;" " K '-+E'(77*()! !:(77* ?" 5. 7.</w:t>
      </w:r>
    </w:p>
    <w:p>
      <w:r>
        <w:t>C "(7"(</w:t>
      </w:r>
    </w:p>
    <w:p>
      <w:r>
        <w:t># !"!$$!!$"&gt;$ " C " ": "&gt;"#$ "8$ 38" C" ?!$ "!!&gt; "$C"1" .5K#"$$" $ 8 &gt;C"C ?!$ "! !&gt;"$"#!2C$"" "!?"6 "!?"! "8?" C8: $""$$ GQ (EC&amp;,,.% B# !&gt;C" ?!$ "! 8 CM= &amp;A 8!1" .:5#B.(K!!=$ " "!! !# C?"C!=; "?!$ "!" &gt;!":#6%"8 8!" ! "! F &gt;"!$2 C??! ?""&gt;""!$:#! !" "! ?"" !""2$ " !". C " (7</w:t>
      </w:r>
    </w:p>
    <w:p>
      <w:r>
        <w:t>?"= "$ "2 "!".</w:t>
      </w:r>
    </w:p>
    <w:p>
      <w:r>
        <w:t>" 2 ?"" " " 8 "! "$ 6 $F$C " "&gt; " 2 &gt;C" $" C"&gt; 6"8$ " $" "&gt;! ?!$ "!.</w:t>
      </w:r>
    </w:p>
    <w:p>
      <w:r>
        <w:t>%(,'(&amp;% ')**+'&amp;,,-</w:t>
      </w:r>
    </w:p>
    <w:p>
      <w:r>
        <w:t>! 4 " (7</w:t>
      </w:r>
    </w:p>
    <w:p>
      <w:r>
        <w:t># !" =8!" 8" C" "$ ""&gt;&gt;!" "!C "8" ":6" "! " " C "(A 91 ""C"( . &gt;" 8" 28 $; !$""" ! ! ! ! # !$""" !# !8!" " " 28 $; !$""" ! ! ! =#!" "!&gt;6%"" "!":"" ?""2"! :8" .9! $"":!"28 $; !$""" ! ! ! # &gt;" $" !" "!C "(7</w:t>
      </w:r>
    </w:p>
    <w:p>
      <w:r>
        <w:t>8 !!: ":" "&gt;. 8B#28 =!"8" "$" !" "!C "(7</w:t>
      </w:r>
    </w:p>
    <w:p>
      <w:r>
        <w:t>8 ?&gt; !"&gt;:"$F$"" $!@?"" ?"1?"$ !$""" C" ":#C "(A"( 9!" :" " ?$ C2 !" =8!" &gt; J!8&gt;C""!$!@?"" "J.9!" "8C!??"? =1"%23Q 5 " $" &gt; !" "! $" !&gt; C28 ; "?" &gt;C" "!C8"!GQ),.%;!1/.9.N #!." ..&amp;)75.</w:t>
      </w:r>
    </w:p>
    <w:p>
      <w:r>
        <w:t>C "(A"( 9 ""! " C" " ?L! "&gt;!" "!""6&gt;! !$"28 =8! "8?!$ "!!9". 6 C " (A " ( 9 " . C"" "! ! ! C !"!1&amp;,,-%&amp;,,E5! "&gt;C!C "&gt;</w:t>
      </w:r>
    </w:p>
    <w:p>
      <w:r>
        <w:t>%(('(&amp;% ')**+'&amp;,,- 8!$""!@G 9" ! !?"$. " 7! !:&amp;,,-K ,-/. 4$ K ""! $ C" "!:"&gt;7! !:&amp;,,-K !?"$C"" "!! #!C!"!1&amp;,,-%&amp;,,E5 ! "&gt;C!C "&gt;8!$""!@G 9K $ # !?!$$ 6 " *&amp; "8 !" ? ": ?(E;"&amp;,,A1Q%9(E).((,5# F F ! ;! &gt;" "8 ! "?" "! %8 ": ?# 8!" !$ "2!" :"K$$!"!!" ""&gt;!"!# $! "? $!@8 ! "= ! !!$ "K" !" F ":?#(,,,(+#8!"! !8!" !"&gt; 6 !" "! C " +&amp; Q. F "2 !"! ! # "8!&gt; !$$ $!@ 8# !"8 F ;!" F !"! #$ "! # ""&gt;C $ C" "!:"&gt;.</w:t>
      </w:r>
    </w:p>
    <w:p>
      <w:r>
        <w:t>%(&amp;'(&amp;% ')**+'&amp;,,- 9"= 3/$!8@#" #/.@B2#/$G"#/.B"#/$!# ;=. !$":$"" "?3 =??"2%;" ;..".3</w:t>
      </w:r>
    </w:p>
    <w:p>
      <w:r>
        <w:t>.</w:t>
      </w:r>
    </w:p>
    <w:p>
      <w:r>
        <w:t>8"%" 3</w:t>
      </w:r>
    </w:p>
    <w:p>
      <w:r>
        <w:t>.!8@</w:t>
      </w:r>
    </w:p>
    <w:p>
      <w:r>
        <w:t>!"!?!$ F !$$"&gt;6 ".</w:t>
      </w:r>
    </w:p>
    <w:p>
      <w:r>
        <w:t>28#</w:t>
      </w:r>
    </w:p>
    <w:p>
      <w:r>
        <w:t>=??"23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