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ATA/192/2006 vom 4. April 2006</w:t>
      </w:r>
    </w:p>
    <w:p>
      <w:r>
        <w:t>GE Cour de justice, 2006-04-04, DE</w:t>
      </w:r>
    </w:p>
    <w:p>
      <w:r>
        <w:rPr>
          <w:b/>
        </w:rPr>
        <w:t xml:space="preserve">Quelle: </w:t>
      </w:r>
      <w:r>
        <w:t>https://mcp.opencaselaw.ch/entscheid/ge_gerichte_ATA_192_2006</w:t>
      </w:r>
    </w:p>
    <w:p>
      <w:r>
        <w:t>FR: GE_GERICHTE ATA/192/2006 du 4 avril 2006</w:t>
      </w:r>
    </w:p>
    <w:p>
      <w:r>
        <w:t>IT: GE_GERICHTE ATA/192/2006 del 4 aprile 2006</w:t>
      </w:r>
    </w:p>
    <w:p>
      <w:pPr>
        <w:pStyle w:val="Heading2"/>
      </w:pPr>
      <w:r>
        <w:t>Regeste</w:t>
      </w:r>
    </w:p>
    <w:p>
      <w:r>
        <w:t>Résumé: Qualité d'exploitant à titre personnel refusée au recourant qui n'a ni fréquenté une école ni entrepris une formation dans le domaine agricole ou horticole mais aquis son expérience "sur le tas". De même, l'activité alléguée par le recourant ne correspond pas à la notion de centre de recherche.</w:t>
      </w:r>
    </w:p>
    <w:p>
      <w:pPr>
        <w:pStyle w:val="Heading2"/>
      </w:pPr>
      <w:r>
        <w:t>Volltext</w:t>
      </w:r>
    </w:p>
    <w:p>
      <w:r>
        <w:t>!"#$$ %$""$&amp;</w:t>
      </w:r>
    </w:p>
    <w:p>
      <w:r>
        <w:t>!"#$"</w:t>
      </w:r>
    </w:p>
    <w:p>
      <w:r>
        <w:t>"</w:t>
      </w:r>
    </w:p>
    <w:p>
      <w:r>
        <w:t>'(</w:t>
      </w:r>
    </w:p>
    <w:p>
      <w:r>
        <w:t>((' )* '(</w:t>
      </w:r>
    </w:p>
    <w:p>
      <w:r>
        <w:t>%&amp;'(% ')&amp;*+'&amp;,,-</w:t>
      </w:r>
    </w:p>
    <w:p>
      <w:r>
        <w:t>).</w:t>
      </w:r>
    </w:p>
    <w:p>
      <w:r>
        <w:t>!"// /0/#)(*)# "1///)(,#" 23 /4. &amp;.</w:t>
      </w:r>
    </w:p>
    <w:p>
      <w:r>
        <w:t>)51&amp;,,-#"6$ 789"4/6"::/ "/ #/6 $;4"/70 "11/436/ #/ ?"4/".</w:t>
      </w:r>
    </w:p>
    <w:p>
      <w:r>
        <w:t>!. 0/ $/ " :"/ "// 6 "/ /" 6@/ A/# / "1/3"/:"/ :"/B" "A)(() C ,I.: 6G 3 84"/ 1/"$ :/::" "116 4/ " 6 1//# / 6 / //4 $ 88 / /:/@ " /$ . $/ " 6A" /$ 1"/ &amp; 8 "/ /$/ /11"A//9 /%1G1. D 88 6 $: #/$/ ""39$# "@/$"/ $"" /$/ .</w:t>
      </w:r>
    </w:p>
    <w:p>
      <w:r>
        <w:t>$/ " 1/ A$ 6/$ /" 5 1 &amp;,,- 9 6 / : "/ / " /"/ /: 8A4 " 4/" /$ " 1J89 " /" 1/. 7/91 A$ $/ G " " 1/ &amp;,,- " 2 916"4 ".$"2/ 6" "//91 1A&amp;,,-" :"1 / 64/ 4/". ;$/ &amp;,,-# / $/ D ! " :"1 "/ "11/ :"1/ 6// /" 9 4/ "119$ / ".</w:t>
      </w:r>
    </w:p>
    <w:p>
      <w:r>
        <w:t>A $""; #/$"/ @// . $"2/ //A/"/7"/ /" '(% ')&amp;*+'&amp;,,- 6@//@6/ / 1/ / 88 6 /+B/) .</w:t>
      </w:r>
    </w:p>
    <w:p>
      <w:r>
        <w:t>//"&amp;&amp;1&amp;,,-# , 1/ &amp;,,- " ; "." /1 74!.0/#</w:t>
      </w:r>
    </w:p>
    <w:p>
      <w:r>
        <w:t>/4 / ;89 )).$/ 1" 7 +#-1B-1@6/$/ AK8.$/ / 2 916"4 //@ A" $/38 68"11./"/ 1 &gt;,,A" . /$/ 82" 8"" 41 " .</w:t>
      </w:r>
    </w:p>
    <w:p>
      <w:r>
        <w:t>/ &amp;,,B# / / /1" 61// /" :/ @67"/ 4/".</w:t>
      </w:r>
    </w:p>
    <w:p>
      <w:r>
        <w:t>A. 9" #///@@6/$/ /;@636K4 &gt;-//4 "$1A&amp;,,- 9" ./%3$/ 1/ , 1&amp; " //4 4K 3 2 91 /"7$/.6/ 7 / 7"/ $4 //9 " /$ / "P " &amp;,,5. &gt;"$1A&amp;,,-#)))// &amp;,/$/ .</w:t>
      </w:r>
    </w:p>
    <w:p>
      <w:r>
        <w:t>9" 6"11/@/41 .)/ ."/"1// /$)&amp; 1A)(*-% % -),E. &amp;.</w:t>
      </w:r>
    </w:p>
    <w:p>
      <w:r>
        <w:t>" / "# " / " 9#@/ 1//A#/ /"R /(/) B . &gt;.</w:t>
      </w:r>
    </w:p>
    <w:p>
      <w:r>
        <w:t>/ @/ @/ /11A 4/" "/ "A / "/ /".%/ ""@R/R7/ 1" /::C .+) .) &amp; .)/ E.</w:t>
      </w:r>
    </w:p>
    <w:p>
      <w:r>
        <w:t>%5'(% ')&amp;*+'&amp;,,-</w:t>
      </w:r>
    </w:p>
    <w:p>
      <w:r>
        <w:t># /A:" @/ R7"/ 3 / "#"11/R$/ :/ 3R4R44/ C 'B-,'&amp;,,-&amp;) ;/&amp;,,-E. -.</w:t>
      </w:r>
    </w:p>
    <w:p>
      <w:r>
        <w:t>3 71/ /# 14 # " "A / R "/ /" "// $ R; 1" /:"$"/ 88# "/ D ! .</w:t>
      </w:r>
    </w:p>
    <w:p>
      <w:r>
        <w:t>D"R /+B/) &lt;:: #M"@R@R "1 7"/ #R "/ /"/ "R/"$@R/2 ; 1" /:":/QR " 11 "@F</w:t>
      </w:r>
    </w:p>
    <w:p>
      <w:r>
        <w:t>ER@// /" 3"31/ / 88M.</w:t>
      </w:r>
    </w:p>
    <w:p>
      <w:r>
        <w:t>11 # /A "/ @ " /" 88"/ /"R1"/#R@// /"18/4/"# "A" /"88 / /" R2C 'B-,'&amp;,,- ;3/ E.</w:t>
      </w:r>
    </w:p>
    <w:p>
      <w:r>
        <w:t>#!.0/"/ 7/.D"9$""/R/ 1/ / /" " R :"1 /" "1/ 4/" " 8" /". # 9 " ::/1 A/ "J 2 G /%1G1:/R4/ .R11"/@R/ /9 3 /4 3 R/$/ 3 R" /" R/ /"#@/R"/4 $/ .</w:t>
      </w:r>
    </w:p>
    <w:p>
      <w:r>
        <w:t>$7A"/4#1/ "" /" :: / R@// /" %/ R" !!.0/ $ $" A$ " 1 "/ 7" /@ /ARG $39$.</w:t>
      </w:r>
    </w:p>
    <w:p>
      <w:r>
        <w:t>/$/ / " :"/""3" /" 88/ /% D ! $"/"J @/ . +.</w:t>
      </w:r>
    </w:p>
    <w:p>
      <w:r>
        <w:t>"/ /"# &lt; "$/ /3; / @" "11 / A "/ 1/: /$"@ /" R 88%// 4/ "11/@;"1 $ $ 789%":/$"/; 1" /:R /+B/) &lt; "A /A//R "/ /"R@/3A""1 /11A 4/".</w:t>
      </w:r>
    </w:p>
    <w:p>
      <w:r>
        <w:t>G # / 3 A/ /" CG /A : - .)+'&amp;,,- )- 1A &amp;,,-# "/. BE# /A : /" RA"/ "11/" @/R / $"/ 44 / R; 1" /:/ /"R /+B/) 4&lt;</w:t>
      </w:r>
    </w:p>
    <w:p>
      <w:r>
        <w:t>%*'(% ')&amp;*+'&amp;,,- " @R/ $/ @/ 4 / / 44 @@ ;" $ $ 7 89 " @ / / @/ /@R/"$"/ / .</w:t>
      </w:r>
    </w:p>
    <w:p>
      <w:r>
        <w:t>/"1 R/@1 /1 /3 .</w:t>
      </w:r>
    </w:p>
    <w:p>
      <w:r>
        <w:t>"@# !. 0/ R "$ @R/ $/ 88 R "/ /" "// "$/ @RG :# : ; 1" /:. 5.</w:t>
      </w:r>
    </w:p>
    <w:p>
      <w:r>
        <w:t>"; .1"1 0&lt;)6,,,.%1/384 " . 6/ / /4# / / " 6/1/ "C .*5 E. +'(</w:t>
      </w:r>
    </w:p>
    <w:p>
      <w:r>
        <w:t>, -!.$/ $A"/ ; &amp;-$/&amp;,,-!"// /0/ " //""11//":"/94/"&amp;&amp;1&amp;,,-Q -!"/ ; Q 1 384" 1"1 0&lt;)6,,,.%Q / @6//"6/1/ "Q / @# ":"11 7 / (5 /$ "/ : R"4/ /" ;///# G G " #$"/""/ 1// /:# ;" 9 " /:/ /"# $ /A :Q 11"/ ""/ //@"/"#1" /: 1"2$ " /4 " ""1 /Q/"/ G "/71/1"/ /A :# ),,, )BQ G /9 "/" " #/$"@"111"2$#"/$ G ;"/ 3R$"/Q "11/@ G 3!"#$" " #3"11//" :"/94/"//@63R"::/:; /. D/4 F!1"$2#/ #!.289#!10/#!.8/#!1"# ;4.</w:t>
      </w:r>
    </w:p>
    <w:p>
      <w:r>
        <w:t>%('(% ')&amp;*+'&amp;,,- "1/A1// /:F 4::/9%;/ ;.F</w:t>
      </w:r>
    </w:p>
    <w:p>
      <w:r>
        <w:t>!.""/</w:t>
      </w:r>
    </w:p>
    <w:p>
      <w:r>
        <w:t>$/%/ F</w:t>
      </w:r>
    </w:p>
    <w:p>
      <w:r>
        <w:t>."$2</w:t>
      </w:r>
    </w:p>
    <w:p>
      <w:r>
        <w:t>"/":"1 G "11/@7 /.</w:t>
      </w:r>
    </w:p>
    <w:p>
      <w:r>
        <w:t>9$#</w:t>
      </w:r>
    </w:p>
    <w:p>
      <w:r>
        <w:t>4::/9F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