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ATA/192/2005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https://mcp.opencaselaw.ch/entscheid/ge_gerichte_ATA_192_2005</w:t>
      </w:r>
    </w:p>
    <w:p>
      <w:r>
        <w:t>FR: GE_GERICHTE ATA/192/2005 du 5 avril 2005</w:t>
      </w:r>
    </w:p>
    <w:p>
      <w:r>
        <w:t>IT: GE_GERICHTE ATA/192/2005 del 5 aprile 2005</w:t>
      </w:r>
    </w:p>
    <w:p>
      <w:pPr>
        <w:pStyle w:val="Heading2"/>
      </w:pPr>
      <w:r>
        <w:t>Regeste</w:t>
      </w:r>
    </w:p>
    <w:p>
      <w:r>
        <w:t>Résumé: Recours irrecevable à l'encontre d'un arrêté du Conseil d'Etat autorisant l'usage du vote électronique, à titre expérimental dans plusieurs communes genevoises.</w:t>
      </w:r>
    </w:p>
    <w:p>
      <w:pPr>
        <w:pStyle w:val="Heading2"/>
      </w:pPr>
      <w:r>
        <w:t>Volltext</w:t>
      </w:r>
    </w:p>
    <w:p>
      <w:r>
        <w:t>!"#$%" &amp; '(</w:t>
      </w:r>
    </w:p>
    <w:p>
      <w:r>
        <w:t>(( ()*</w:t>
      </w:r>
    </w:p>
    <w:p>
      <w:r>
        <w:t>!"# "#$%"!$$&amp; ( %'</w:t>
      </w:r>
    </w:p>
    <w:p>
      <w:r>
        <w:t>() *+,) -, . /, 00,, %1 0)/, !$$&amp;2 ,. ,).3/),425,6*),72 /, !# /, !$$&amp;2 77 . ,82 62 32 9( 32 3 ,/2 3:2 ;62:2 2 7,,,) , 8/2,,,+7,,,0.()' *)+754.00*,0,)2*,,*72 5 4 .,*, .6*),7, / ),4 , )'</w:t>
      </w:r>
    </w:p>
    <w:p>
      <w:r>
        <w:t>+2 , 4 = .**,, / * ), ,00,' .9,0,, .) * 3,, 7, * *7, 8 0,7 / * *, / 003'*+)7,47*37*37),4 .),*)' ?'</w:t>
      </w:r>
    </w:p>
    <w:p>
      <w:r>
        <w:t>/,)5)7,4,.00*,029, . @, *8A9,B544(,)) +C2+,,,754.,C)' #'</w:t>
      </w:r>
    </w:p>
    <w:p>
      <w:r>
        <w:t>),,%&amp;7!$$&amp;2),,+7,,,0C) 4(7*/,,' &amp;'</w:t>
      </w:r>
    </w:p>
    <w:p>
      <w:r>
        <w:t>029,.)7,)!?7!$$&amp;' /, ( )) ,/+2 /, ,+ 7,,,0 .),*/.(),,3,6'*26,37,,7 7,/,.),*7*,2,7,5)4,, ,.9,4'9,/)4 6 D,,*,,4,,,8/4.,.),8 * ) * , ),4 ,,3,6' *2 ),,0)' ( &amp; %'</w:t>
      </w:r>
    </w:p>
    <w:p>
      <w:r>
        <w:t>;.,%E$,F6,,*,,4%&amp;+ %GE! @ &amp; $&amp;B2 7,8 /, .), 77)3,*,&amp;1 ,/,</w:t>
      </w:r>
    </w:p>
    <w:p>
      <w:r>
        <w:t>?"# "#$%"!$$&amp; F3,,C,,,!!/7+%G#%@ !$&amp;B*, *) 7,,,/ %! *7+ %GE&amp; @ &amp; %$B' 0,2 ,+7,,,0//,,*) *),)2,)*77.6,.),, .,&amp;1 ,)!'</w:t>
      </w:r>
    </w:p>
    <w:p>
      <w:r>
        <w:t>' .(),,3,6*(4,0,)),, .,#,)% 24/,.,&amp;1 ,)!' 002, .3,*.7,,/,8*,*.,) .*827,+,.73))'</w:t>
      </w:r>
    </w:p>
    <w:p>
      <w:r>
        <w:t>+' 5)7,,.(),,3,6*5,/,, *)*),)247,)5.,%E$,) ! '</w:t>
      </w:r>
    </w:p>
    <w:p>
      <w:r>
        <w:t>+' ; ., &amp;1 2 / * ( 6)2 * /,24*.,,,+,/4)*6 4,*),(,,57,'</w:t>
      </w:r>
    </w:p>
    <w:p>
      <w:r>
        <w:t>0,2 ., %EE *)/, 4. 7,8 772 , . *2 / 77 ,))2)37,8,7,)5,6*,6,*, , , 0,6 7)9 .6, , *,,4 )*,720,*)5/.*.6, ,6*,+,,)00*9,4'</w:t>
      </w:r>
    </w:p>
    <w:p>
      <w:r>
        <w:t>++' / 4, *)82 , **H 4 .() ,,3,6 )0,, *) )2 **,, . )3, 6*2 0,3 ,' )42 () * , /,, *) *), )2 *,4., )0,, , 7(7 *) *), )' 2 )) ,/+2 ,+ 7,,,0 .) * 7*) * H.,,3,6' !'</w:t>
      </w:r>
    </w:p>
    <w:p>
      <w:r>
        <w:t>*)7,).)*3,2)77 I- %F$$$' 7, 5 93 2 4, 7+ @' EJ B' + (&amp;, ( ) ,/+ ,C) !! 0)/, !$$&amp; * ),,9,F %10)/,!$$&amp;K</w:t>
      </w:r>
    </w:p>
    <w:p>
      <w:r>
        <w:t>#"# "#$%"!$$&amp; 7)77I-%F$$$' 593K 77,4*)(5 ,,4F59, F ' ;,)3A&lt;7/:2*),2&lt;':982&lt;7I,2&lt;'9),2&lt;72 C3' 7,+7,,,0A 300,8 C,C'A</w:t>
      </w:r>
    </w:p>
    <w:p>
      <w:r>
        <w:t>&lt;',</w:t>
      </w:r>
    </w:p>
    <w:p>
      <w:r>
        <w:t>/, *),A</w:t>
      </w:r>
    </w:p>
    <w:p>
      <w:r>
        <w:t>'/:</w:t>
      </w:r>
    </w:p>
    <w:p>
      <w:r>
        <w:t>*,07())77,4)6*,'</w:t>
      </w:r>
    </w:p>
    <w:p>
      <w:r>
        <w:t>8/2</w:t>
      </w:r>
    </w:p>
    <w:p>
      <w:r>
        <w:t>300,8A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