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ATA/190/2005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https://mcp.opencaselaw.ch/entscheid/ge_gerichte_ATA_190_2005</w:t>
      </w:r>
    </w:p>
    <w:p>
      <w:r>
        <w:t>FR: GE_GERICHTE ATA/190/2005 du 5 avril 2005</w:t>
      </w:r>
    </w:p>
    <w:p>
      <w:r>
        <w:t>IT: GE_GERICHTE ATA/190/2005 del 5 aprile 2005</w:t>
      </w:r>
    </w:p>
    <w:p>
      <w:pPr>
        <w:pStyle w:val="Heading2"/>
      </w:pPr>
      <w:r>
        <w:t>Volltext</w:t>
      </w:r>
    </w:p>
    <w:p>
      <w:r>
        <w:t>!""""""""""</w:t>
      </w:r>
    </w:p>
    <w:p>
      <w:r>
        <w:t># $$%</w:t>
      </w:r>
    </w:p>
    <w:p>
      <w:r>
        <w:t>!"# "$%&amp;"!%%#</w:t>
      </w:r>
    </w:p>
    <w:p>
      <w:r>
        <w:t>'(</w:t>
      </w:r>
    </w:p>
    <w:p>
      <w:r>
        <w:t>)*+,,,,,,,,,,-./01/,,,,,,,,,,23,,,,,,,, !%%'244*54/62/**..0/327 8 ,, ,,,,,,,,,2 '!#9 /:"60( ; 44*83607 ?@%%( -A2/ &gt; B @ %#D 83/ 4 *4/2 )* +,,,,,,,,,, 380/4/3*-/4//( @(</w:t>
      </w:r>
    </w:p>
    <w:p>
      <w:r>
        <w:t>)*+,,,,,,,,,,3033*/!$0*.!%%@(</w:t>
      </w:r>
    </w:p>
    <w:p>
      <w:r>
        <w:t>H.!%%$234:0/5/3*//EA/ 01/IA3:(43/03/( 43/A*30/760//54//544/53 ;//11//3*-40A**/-( 3/4/5*/*4/.0A*37604 ; * 34 130/!%%#(</w:t>
      </w:r>
    </w:p>
    <w:p>
      <w:r>
        <w:t>$"# "$%&amp;"!%%#</w:t>
      </w:r>
    </w:p>
    <w:p>
      <w:r>
        <w:t>0/*-8G//3/2//0 *//0/44//*///1*//(</w:t>
      </w:r>
    </w:p>
    <w:p>
      <w:r>
        <w:t>+ // 0/ / 4* - / A* .0/3( &gt;(</w:t>
      </w:r>
    </w:p>
    <w:p>
      <w:r>
        <w:t>34'@*!%%#2844324/ */1433**:43( $ '(</w:t>
      </w:r>
    </w:p>
    <w:p>
      <w:r>
        <w:t>E3 *4 / 0 E/// *432 0.B(#9 /?A//E///!!0*.'&amp;@'</w:t>
      </w:r>
    </w:p>
    <w:p>
      <w:r>
        <w:t>!%#J(9$('/(/43*///0'! 4*.'&amp;H# #'%D( !(</w:t>
      </w:r>
    </w:p>
    <w:p>
      <w:r>
        <w:t>/4G*/.331/?/A*/ ;/-A*/1*423A707 12/3-A0A**/3:43/ /03/*EB($&amp; ('/A33A* 4//'&gt;0*.!%%%230/A ''E0/!%%' @%#D( $(</w:t>
      </w:r>
    </w:p>
    <w:p>
      <w:r>
        <w:t>0?/!!/3'6A*?:3// A33A*4//!@K'&amp;&amp;!B @%#(%'D?/A*44G3:/5/2 460/335/2E/1/45?3-A0A**/ 3:43//03/*E4:. @(</w:t>
      </w:r>
    </w:p>
    <w:p>
      <w:r>
        <w:t>8*28/4G13842// 84*3*58/4/3*-11/1/ 044**/:437//1//6B "H&amp;!"!%%@ '9 0*. !%%@ 313 /3D 2 8 42 8/ 13 83-A044**/3:( #(</w:t>
      </w:r>
    </w:p>
    <w:p>
      <w:r>
        <w:t>)G*/*-3A*4//6* 60245/*/A*/044 40 -- ? 44* 4 */: 7 //2**46?A/*11//B "H!&amp;"!%%@!9. !%%@313/3D( 9( ( //3*5?3-A0A**/3: 4 3/ /03/ *E B "H!&amp;"!%%@ 43/3J "$&amp;!"!%%$!%*/!%%$D(</w:t>
      </w:r>
    </w:p>
    <w:p>
      <w:r>
        <w:t>@"# "$%&amp;"!%%#</w:t>
      </w:r>
    </w:p>
    <w:p>
      <w:r>
        <w:t>.( +E/4/.323/0/34A 3*3A*-A*8371@2//0 4284/33**/03/*EB "9@'"!%%$ !9K!%%$D( &gt;(</w:t>
      </w:r>
    </w:p>
    <w:p>
      <w:r>
        <w:t>8462 84/3*-40 A**/-2/ 5**/:( :4/* 3/7/:L-./4/*.38 4L.331//8/11*///84( *43-/. 5 / */12 / 8 60 4 */ 4 04(87E/5138/ //3( H(</w:t>
      </w:r>
    </w:p>
    <w:p>
      <w:r>
        <w:t>)132E3(</w:t>
      </w:r>
    </w:p>
    <w:p>
      <w:r>
        <w:t>?/ '% 1/2 3** /*/3 43 *///0$%E/'&amp;H9B #'%(%$D243?4A/( 3** D(</w:t>
      </w:r>
    </w:p>
    <w:p>
      <w:r>
        <w:t>MMMMM</w:t>
      </w:r>
    </w:p>
    <w:p>
      <w:r>
        <w:t>#$ &amp;</w:t>
      </w:r>
    </w:p>
    <w:p>
      <w:r>
        <w:t>'() !* 3 0. /E3 &gt; 130/ !%%# 4 )* +,,,,,,,,,, 3////A*'&amp;E0/!%%#J ()+* EJ *7-A3**&lt;=!#%( J **/5 43 G 7 )* +,,,,,,,,,, // 5?7 // A*( +/3AC)*0;243/2)(;-62)*&lt;/2)(-3/2)*2 EA(</w:t>
      </w:r>
    </w:p>
    <w:p>
      <w:r>
        <w:t>#"# "$%&amp;"!%%#</w:t>
      </w:r>
    </w:p>
    <w:p>
      <w:r>
        <w:t>*/.*///1C A11/6 E/E(</w:t>
      </w:r>
    </w:p>
    <w:p>
      <w:r>
        <w:t>)(/</w:t>
      </w:r>
    </w:p>
    <w:p>
      <w:r>
        <w:t>0/ 43/C</w:t>
      </w:r>
    </w:p>
    <w:p>
      <w:r>
        <w:t>(0;</w:t>
      </w:r>
    </w:p>
    <w:p>
      <w:r>
        <w:t>4/1*G33**/53:4/(</w:t>
      </w:r>
    </w:p>
    <w:p>
      <w:r>
        <w:t>602</w:t>
      </w:r>
    </w:p>
    <w:p>
      <w:r>
        <w:t>A11/6C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