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https://mcp.opencaselaw.ch/entscheid/ge_gerichte_ATA_18_2008</w:t>
      </w:r>
    </w:p>
    <w:p>
      <w:r>
        <w:t>FR: GE_GERICHTE ATA/18/2008 du 15 janvier 2008</w:t>
      </w:r>
    </w:p>
    <w:p>
      <w:r>
        <w:t>IT: GE_GERICHTE ATA/18/2008 del 15 gennaio 2008</w:t>
      </w:r>
    </w:p>
    <w:p>
      <w:pPr>
        <w:pStyle w:val="Heading2"/>
      </w:pPr>
      <w:r>
        <w:t>Volltext</w:t>
      </w:r>
    </w:p>
    <w:p>
      <w:r>
        <w:t>!"#$</w:t>
      </w:r>
    </w:p>
    <w:p>
      <w:r>
        <w:t>%#&amp;&amp;&amp;&amp;&amp;&amp;</w:t>
      </w:r>
    </w:p>
    <w:p>
      <w:r>
        <w:t>' '</w:t>
      </w:r>
    </w:p>
    <w:p>
      <w:r>
        <w:t>''' '(') *</w:t>
      </w:r>
    </w:p>
    <w:p>
      <w:r>
        <w:t>!"# "$%!&amp;"!''( ' )*</w:t>
      </w:r>
    </w:p>
    <w:p>
      <w:r>
        <w:t>+(,!''(-./010./1)%,!''(-12 3111450150!%61!''(/73888888 0113311319:13/; )?3!''(*03141/:100!'3!''#@ : 2 .1:441 !''!-A1161006B0 /113/)%032!''$-0116-0316 +41$'5* !*</w:t>
      </w:r>
    </w:p>
    <w:p>
      <w:r>
        <w:t>/0)%/32!''(@0C-7388888801 12 31114 A: 411 // 5D3 /010* 61 6 301 A1 :611D0@:0/A@ C A1 :01/110@01 * /0111211 301!''!-/111B101610 :06116141A::61/04.@532 11@F11/B:B3/+F061*</w:t>
      </w:r>
    </w:p>
    <w:p>
      <w:r>
        <w:t>)$ 2 !''(- /1 / 0FD0 6 21 301 C A 031 : /00 301@01*</w:t>
      </w:r>
    </w:p>
    <w:p>
      <w:r>
        <w:t>G10)$2!''(310/10/12 0 )% 632 !''(- 73 888888 331A0 : @ 01301163000/FA5D 00D0/6151/11*</w:t>
      </w:r>
    </w:p>
    <w:p>
      <w:r>
        <w:t>1.0.1!&amp;!(2!''(-021/ 1 301- . 3 A 1 1411 61 10 73 888888 )??( @ 31 !''$ H/ /293 129 B/ ! 11 A /293F11161H* $*</w:t>
      </w:r>
    </w:p>
    <w:p>
      <w:r>
        <w:t>)%632!''(-:311141 0/0 261= 1 73 888888 )% /32 !''( 11161+311240001- 610/1310./03:+0 (,!''(*</w:t>
      </w:r>
    </w:p>
    <w:p>
      <w:r>
        <w:t>610611:01/6/1A:@)%/32 !''(-:+/010:01/041114- 3+3:BIA)(, !''(* /- 73 888888 /061 : 314 0611 ://1D3:D1160031*</w:t>
      </w:r>
    </w:p>
    <w:p>
      <w:r>
        <w:t>$"# "$%!&amp;"!''(</w:t>
      </w:r>
    </w:p>
    <w:p>
      <w:r>
        <w:t>/- :+ 12 31114 01 40 ,3 3160411* ' )*</w:t>
      </w:r>
    </w:p>
    <w:p>
      <w:r>
        <w:t>:+(,!''(/123111401/12 /912400$'590/1*+ B00./010./1)%,!''(-173888888-/0 )%/32!''(-:0001* !*</w:t>
      </w:r>
    </w:p>
    <w:p>
      <w:r>
        <w:t>G:1!10!1/041#2!'') -1/031116)!/32)?J% //12/A/319:B0D/*</w:t>
      </w:r>
    </w:p>
    <w:p>
      <w:r>
        <w:t>-1%%E1J' /061A:1B1@06111 01104-/1631041116*</w:t>
      </w:r>
    </w:p>
    <w:p>
      <w:r>
        <w:t>)% /32 !''(- :+ ( , !''( :01 1 0 4 1 041114-A162A30611* $*</w:t>
      </w:r>
    </w:p>
    <w:p>
      <w:r>
        <w:t>31 12 400 / 1 3/0- //11:1&amp;#10! -//12/D1* #*</w:t>
      </w:r>
    </w:p>
    <w:p>
      <w:r>
        <w:t>:111D-1//I:033 *</w:t>
      </w:r>
    </w:p>
    <w:p>
      <w:r>
        <w:t>KKKKK</w:t>
      </w:r>
    </w:p>
    <w:p>
      <w:r>
        <w:t>' ' 312400/13/073888888 )%/32!''(:+1231114(,!''(L 0162306111L 1A:1://I:033L 1 A- 4303 . 1 J! 16 1 400 12 400)(51!''% -/0+/+/0 5 A1 16 1411 / 6 12 400- / 61 3191/21L3031111A1- 3143B/6/1D31L1 1+012400-)''')#-/61//61</w:t>
      </w:r>
    </w:p>
    <w:p>
      <w:r>
        <w:t>#"# "$%!&amp;"!''( 01A . 11 M1 #! E* /0 + /19 /1 - 16A0 33 3B /6- 16 + 51 @ M61L 331A/0+@73888888-@M311141-@ 3311319M13/;11AM12400 G10D=736B-/01-7*BF9-73N1-7*F01-73- 5D* 31231114= D4419 515**1*=</w:t>
      </w:r>
    </w:p>
    <w:p>
      <w:r>
        <w:t>*</w:t>
      </w:r>
    </w:p>
    <w:p>
      <w:r>
        <w:t>61 /01=</w:t>
      </w:r>
    </w:p>
    <w:p>
      <w:r>
        <w:t>*6B</w:t>
      </w:r>
    </w:p>
    <w:p>
      <w:r>
        <w:t>/143+00331A0./1*</w:t>
      </w:r>
    </w:p>
    <w:p>
      <w:r>
        <w:t>96-</w:t>
      </w:r>
    </w:p>
    <w:p>
      <w:r>
        <w:t>D4419=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