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ATA/18/2005 vom 18. Januar 2005</w:t>
      </w:r>
    </w:p>
    <w:p>
      <w:r>
        <w:t>GE Cour de justice, 2005-01-18, DE</w:t>
      </w:r>
    </w:p>
    <w:p>
      <w:r>
        <w:rPr>
          <w:b/>
        </w:rPr>
        <w:t xml:space="preserve">Quelle: </w:t>
      </w:r>
      <w:r>
        <w:t>https://mcp.opencaselaw.ch/entscheid/ge_gerichte_ATA_18_2005</w:t>
      </w:r>
    </w:p>
    <w:p>
      <w:r>
        <w:t>FR: GE_GERICHTE ATA/18/2005 du 18 janvier 2005</w:t>
      </w:r>
    </w:p>
    <w:p>
      <w:r>
        <w:t>IT: GE_GERICHTE ATA/18/2005 del 18 gennaio 2005</w:t>
      </w:r>
    </w:p>
    <w:p>
      <w:pPr>
        <w:pStyle w:val="Heading2"/>
      </w:pPr>
      <w:r>
        <w:t>Regeste</w:t>
      </w:r>
    </w:p>
    <w:p>
      <w:r>
        <w:t>Résumé: Rappel du pouvoir d'examen du TA en présence de préavis de services techniques dont la CCRMC ne s'est pas écartée. Pas de violation du principe de coordination formelle et matérielle dans la mesure où même si toutes les autorisations d'abattage d'arbres n'ont pas été délivrées simultanément à l'autorisation de construire, la recourante n'a subi aucun préjudice de ce fait. Amende pour téméraire plaideur de CHF 1'000.-.</w:t>
      </w:r>
    </w:p>
    <w:p>
      <w:pPr>
        <w:pStyle w:val="Heading2"/>
      </w:pPr>
      <w:r>
        <w:t>Volltext</w:t>
      </w:r>
    </w:p>
    <w:p>
      <w:r>
        <w:t>!"</w:t>
      </w:r>
    </w:p>
    <w:p>
      <w:r>
        <w:t>#!$ $$ ! "#!#$ %&amp;'()</w:t>
      </w:r>
    </w:p>
    <w:p>
      <w:r>
        <w:t>) %&amp;&amp;% &amp;%&amp; %&amp; % &amp;</w:t>
      </w:r>
    </w:p>
    <w:p>
      <w:r>
        <w:t>'( )'*</w:t>
      </w:r>
    </w:p>
    <w:p>
      <w:r>
        <w:t>&amp;(</w:t>
      </w:r>
    </w:p>
    <w:p>
      <w:r>
        <w:t>*+,-*.,,- $.$</w:t>
      </w:r>
    </w:p>
    <w:p>
      <w:r>
        <w:t>+ )+(% +,&amp;</w:t>
      </w:r>
    </w:p>
    <w:p>
      <w:r>
        <w:t>&amp;% &amp; $</w:t>
      </w:r>
    </w:p>
    <w:p>
      <w:r>
        <w:t>-. !"($$</w:t>
      </w:r>
    </w:p>
    <w:p>
      <w:r>
        <w:t>$/*0-$ *+,-*.,,-</w:t>
      </w:r>
    </w:p>
    <w:p>
      <w:r>
        <w:t>01</w:t>
      </w:r>
    </w:p>
    <w:p>
      <w:r>
        <w:t>!)" 1 1 )" " .++2' 3" 0+ )44&amp;1$1'56("1 64 ") " " ( 7(" .,,/ 6" 8-,1 9 )(' "(4 :.++8*0;.,4. .+++*+2,4. "3" )5)3"1.++2 75" 1</w:t>
      </w:r>
    </w:p>
    <w:p>
      <w:r>
        <w:t>)(?)) ")86 "0@1 /)"A" "))"3A4%4 " )"-7" 0@;2: $0/, 6B)&gt; " 6 B 1</w:t>
      </w:r>
    </w:p>
    <w:p>
      <w:r>
        <w:t>D.++86=(4)"1 .1</w:t>
      </w:r>
    </w:p>
    <w:p>
      <w:r>
        <w:t>.0 7(" .,,/' !1 1 ) = 4 A4%4 ' A&gt;"4 )%4 :"$= E 4 C "" &gt; )7 "4"&gt;" 6B % 6B *) 4 ) ")B9" 1 %" ))@;6/,-$.1 /1</w:t>
      </w:r>
    </w:p>
    <w:p>
      <w:r>
        <w:t>0@ 4" .,,/' !1 1 4 6" "' 6%" 6(")4 :"$=E C B % 6B) "')44" &amp;C 1 -1</w:t>
      </w:r>
    </w:p>
    <w:p>
      <w:r>
        <w:t>6" ")4' 4 "" ("' &gt;' = 4)"3" ") )7 "" "' " ) 3()B :)44 &amp;1$1' (" 08 4" .,,/F )44"") 6&amp;" ' (" .2 4" .,,/F (" (" 3)C ' ) ") G%:DH "1) ")4 " % ("4)"&gt; """&gt;&amp;C16G("</w:t>
      </w:r>
    </w:p>
    <w:p>
      <w:r>
        <w:t>$-*0-$ *+,-*.,,- &gt;C B %6B)&gt;&amp;"("( 3" "(" C B 1 6 )7 ()G" &gt;6 ) ") 4" 6&gt;"6)"" ("1</w:t>
      </w:r>
    </w:p>
    <w:p>
      <w:r>
        <w:t>B1 6)" ") 1 :"$=E 6)" ") C B % 6B 6(" B" H" 6(" )33"" :H C )" ")6B %) 9"1 21</w:t>
      </w:r>
    </w:p>
    <w:p>
      <w:r>
        <w:t>+)K .,,/' 4 "(6 )" "))"" 1$" B"H 00)K .,,/1 ;1</w:t>
      </w:r>
    </w:p>
    <w:p>
      <w:r>
        <w:t>4C47)' "(6 )" ")6B %13 " 3" 5 &gt;C )" ")0@4".,,/1 )" ") " 3"% &gt;C 0;7".,,/'5()"E B&amp; "% ) 4) 6 4)" LH +A8,,1$ )() ") DH 5 6)( &amp; ")4") ") )B5 )(1</w:t>
      </w:r>
    </w:p>
    <w:p>
      <w:r>
        <w:t>" )" ") B"H 00)K .,,/1 @1 1 6)" ") "" )44"") ) ) 4 "= ) ") :"$=E )44"") C )" ") " "9 1))4)" " @4)&gt;""&gt;" 2413" '("4" " 94= ))) 6B1 ' ( (% ") )" 5 6" &gt;C )" ")) " " ")4 1</w:t>
      </w:r>
    </w:p>
    <w:p>
      <w:r>
        <w:t>)56 ") )" ")"(1</w:t>
      </w:r>
    </w:p>
    <w:p>
      <w:r>
        <w:t>B1 !41%4 "")44"") 0, 4B.,,/1 )7 4 " %69" 4)"1(" 3) "4 (% ")1"4"&gt;" 6B %6B " )" ")1</w:t>
      </w:r>
    </w:p>
    <w:p>
      <w:r>
        <w:t>3"' ()" %4 ") "(5633 "))9 )$)&gt;"')'" "B("56&amp;B" ")1</w:t>
      </w:r>
    </w:p>
    <w:p>
      <w:r>
        <w:t>$8*0-$ *+,-*.,,-</w:t>
      </w:r>
    </w:p>
    <w:p>
      <w:r>
        <w:t>6" ) )' )" 9 " 33 ; 4B.,,/!11&amp;1)" H')"9B1D) )") 9 ')7 ) " " 5" 4)" &amp;C16 " 6"44B"4C4&gt;" " )% 4"B"&amp; "G "31B)" C (%"4") " (6) 1 0,1</w:t>
      </w:r>
    </w:p>
    <w:p>
      <w:r>
        <w:t>= ()" "' )44"") 7 ) "")023(".,,-1</w:t>
      </w:r>
    </w:p>
    <w:p>
      <w:r>
        <w:t>&gt;" ))"6)" "))33" )( 4)M"6%"" &amp;))!411</w:t>
      </w:r>
    </w:p>
    <w:p>
      <w:r>
        <w:t>6%4 "356 "" ")63)$)6 " 3)1 D6%" ) ") (% ")' " 6%"" 6 " ?) ) ") ) &gt; 4) "3 ) ") " B""" 5 )"B"" ) "1 D 3 9 "" &gt;69 ") "')44"")6 %56(" 4 1 D6" 3" 4 &gt; (9 ) ") " ) 33 6 &gt; G =4 "" 6 B 4" 8, 4 5 4= ' " (" C )" )44 B ' )44 6(" 9"&gt; ' G =4 ""56)" &gt; " "B3)45)(= 4BG%3)"1 001</w:t>
      </w:r>
    </w:p>
    <w:p>
      <w:r>
        <w:t>!4 1 "" "B 4"" "3 6 ) ) "") " ' ..4.,,-1</w:t>
      </w:r>
    </w:p>
    <w:p>
      <w:r>
        <w:t>)44"")6(" 4 )4 6"9 " "" &gt; 69 " &amp;11 " 5 33"4 &gt; )) 4)" " @4 )2413" '(" )(" 6(" 6B1 " 94 &gt;'" 5 (9) ")'B(" "1</w:t>
      </w:r>
    </w:p>
    <w:p>
      <w:r>
        <w:t>)'" )%4 ")'5()"6"4 ) ") (% ") 6 " ) %"491 ) &amp;C' 4 )" DH 02 (" .,,/ 6 " "6 )" ") )44"")6 " )) )" 1"B(" C B )" ")1&gt;C "( 9 9 " 6(" B"1 ) " 633 ") )9 )$)' &gt;" (" ) )&gt; 6%4 69( ")) ") 5$4C44""4)"1</w:t>
      </w:r>
    </w:p>
    <w:p>
      <w:r>
        <w:t>) 5 4" 5 "") )44"") 5 6 ")9 )" ")1</w:t>
      </w:r>
    </w:p>
    <w:p>
      <w:r>
        <w:t>$+*0-$ *+,-*.,,- 0.1</w:t>
      </w:r>
    </w:p>
    <w:p>
      <w:r>
        <w:t>)8(".,,-'!116 )))1</w:t>
      </w:r>
    </w:p>
    <w:p>
      <w:r>
        <w:t>4)" )(" '4"4=1 )) 6B (" B" " 5 "&gt; % 33 %)4= % " 241"&amp;C'"&amp;46 " 4 ) ")'"&amp; "1 9 )""4'&gt;C B % 6B ""&gt;" 9 4"' 3"" "(' (" C B F )""=4" )(" 4" .+++1) )44"'6(" C B ')B" " 1 " 4C4 B)&gt; "1 % 5 3" "' &gt;C B % 6B "" " ) ) N 4 ")" 9 B1</w:t>
      </w:r>
    </w:p>
    <w:p>
      <w:r>
        <w:t>9) "))$)' B"" &gt;)9 " "5&amp;33"'5B" 5B1</w:t>
      </w:r>
    </w:p>
    <w:p>
      <w:r>
        <w:t>) " " !41&gt;$")" ")7 ") ") " )"%)"B)" 1!416 " " &gt;65"6"4 (")() ")')" % 5%" ")4 "=1) 5&gt;!41)" )45 4)" 4"'"&gt;4%4)"3" ")) B'" 5)B( ") 4 '" " 5"()&gt; 4C4%4 1 0/1</w:t>
      </w:r>
    </w:p>
    <w:p>
      <w:r>
        <w:t>/,(".,,-' 6 )))(" 1</w:t>
      </w:r>
    </w:p>
    <w:p>
      <w:r>
        <w:t>(%4)" " 1 &amp;""DH(" )"&gt; % (" 4"&gt;) ")64"= " ) ))6B1 4 ( "4"= " 8,454= )" ))'4" 4" " B1 (% ")' DH (" ) )44 )" ") &gt;6 ) ") 6=() )"%B" !111')7 " 4"1</w:t>
      </w:r>
    </w:p>
    <w:p>
      <w:r>
        <w:t>D6%" 6BB" ")' (&gt;&gt;C )" ")) ""4"&gt; 6B %6B(" B" ") &gt;C B % " ") 6 " 8 " . =%4 A" ") )" ) ") " ") "( .2 3(" 0@2; : $ 8 ,8 ,0 C )44 "1 0-1</w:t>
      </w:r>
    </w:p>
    <w:p>
      <w:r>
        <w:t>4 6 4"-4".,,-1)7 ) ( " 3" 1 6 )" ") ) " B" 3) ) 6%) ")(% ")B) =%4 G "3.2</w:t>
      </w:r>
    </w:p>
    <w:p>
      <w:r>
        <w:t>$2*0-$ *+,-*.,,- ) )B0@@@: O-,81,- " 5) ") $4C41)"$" " 56) &amp;G"&gt;6 " 3)'DH' (" "" 4 "=' G 4" (" 3()B1 "&gt; 6B % 6B )" ")' (" 6 )" ") 6B % 6B ) 9 "1 " )( 6 " )3" ( ) "))7 1 %"3) 6&amp;B" B"" )9)$)'"6%"" 6 )=6" ")')9" "%"96 &amp;B" B((" (" 1 081</w:t>
      </w:r>
    </w:p>
    <w:p>
      <w:r>
        <w:t>6)" ") )B( ")0;4".,,-1 " %4 ")1""))44"") " ""1 $"6(" )5 ) 1</w:t>
      </w:r>
    </w:p>
    <w:p>
      <w:r>
        <w:t>)564""))'56 ")"") ()")" 4 ))(941 0+1</w:t>
      </w:r>
    </w:p>
    <w:p>
      <w:r>
        <w:t>./7".,,-'"B4"" "3)5 ) "' 9 4 )"" &gt;6 DH1</w:t>
      </w:r>
    </w:p>
    <w:p>
      <w:r>
        <w:t>7%%) ' )" 6("' )" '6"'"("6&amp;4 &gt;&gt;4= )"6&amp;C1 )"B) &amp; 6(")/,41D%&amp; )" ' 6=( 9 " "31 6%" %4 6B% "1</w:t>
      </w:r>
    </w:p>
    <w:p>
      <w:r>
        <w:t>D( P(% ")Q'6B"%)44&amp;C " &amp;44 ")1</w:t>
      </w:r>
    </w:p>
    <w:p>
      <w:r>
        <w:t>)3"4&gt;6 )" ")6B %) " 9"" "(4 5%&amp; 5)" ) "1 )""=4 "6 " 7 5 )" ")6B %1</w:t>
      </w:r>
    </w:p>
    <w:p>
      <w:r>
        <w:t>!11"&gt;" 54 ")"' )"" )(" 1</w:t>
      </w:r>
    </w:p>
    <w:p>
      <w:r>
        <w:t>!1 1 ) )3"4 &gt; &amp;C &amp;4 " B" " 1 4 ) ")(6 )" ")6B % )" ) 44 9B1</w:t>
      </w:r>
    </w:p>
    <w:p>
      <w:r>
        <w:t>(I ' 7% % ) &gt; $" " B"B)"')4) ""'B ' 31D )" 6=( 9)44"14" 4) '" 5&amp;6 .,,/1) &amp;%3" 1</w:t>
      </w:r>
    </w:p>
    <w:p>
      <w:r>
        <w:t>$;*0-$ *+,-*.,,-</w:t>
      </w:r>
    </w:p>
    <w:p>
      <w:r>
        <w:t>!119"&gt;&gt;)7 ) ")(" 3" 6)B7 " 4 6 )" ") ) " 4 6B % 6B1 " "4 ' 9 )44" (" 3" 6)B7 6 4 6B % 4" " " 6 (" &gt; ")1 " 9"&gt;" &gt; 9 B6 " 4 ")6 )" ")3"" "(1</w:t>
      </w:r>
    </w:p>
    <w:p>
      <w:r>
        <w:t>6C ))56B %B'4C4"6 )" ")6(" 3)44 )1 ) '6B4) )" C B " ") 6 "00 "&gt;6"6%"" 6B%91</w:t>
      </w:r>
    </w:p>
    <w:p>
      <w:r>
        <w:t>!4 1 6)) 5 6B % )44" = ) &gt;6 )" ")6(" "(1</w:t>
      </w:r>
    </w:p>
    <w:p>
      <w:r>
        <w:t>D6(I ( '7%%) 6"4) 4)"1"$" )(!11'4" 4=1)) B4"= )" !41 !111</w:t>
      </w:r>
    </w:p>
    <w:p>
      <w:r>
        <w:t>7%%3" 4" "&gt; 6%)$ ) ") ) 6B1 $" ;'+,41 7% %)) &gt;" "&gt; )(" ))) 6B 4" 7 &amp;)1 ) ) &gt; )) " G4 "&gt;16B'47 9' 6)4 ) &amp; 1</w:t>
      </w:r>
    </w:p>
    <w:p>
      <w:r>
        <w:t>)3"4 &gt; &amp; "' " (" 9"% ) B"= ) ") 5 (") .4 "&gt; %' ) &gt;64 " )446 " &gt;0'8,413" &gt;6B)" )6 ( ?)&amp;B " % "("16(" 6B 4" 56)4B)) )3) ")")3 $"1</w:t>
      </w:r>
    </w:p>
    <w:p>
      <w:r>
        <w:t>6&amp;" &amp; " " &gt;6 4 ) =4 " ) " )%6(")0'8,46"%4 3I) ) " (" ) ") 6 1 ?$$&amp; 6"44B )(5("),'2,4 " 13I 4"7))$)1</w:t>
      </w:r>
    </w:p>
    <w:p>
      <w:r>
        <w:t>)( &gt; !1 1 )" 4 6B % )44"' 6" ") 7&gt;65 6" )1</w:t>
      </w:r>
    </w:p>
    <w:p>
      <w:r>
        <w:t>!41)"" "39") )"7)) 4" &gt; ")6( 9 "1 021</w:t>
      </w:r>
    </w:p>
    <w:p>
      <w:r>
        <w:t>)"./7".,,-'!11)" "B&gt;C "" " 6B %6B) "')44" &amp;C :&gt;C 0@ 4".,,/ C B % 6B 4)4 N )" G )" 5 6 )" ")) "16 " ("%B&gt;6 4)" ) = )1 )()" )%" ") 6 7"" ") ) )(" 56B6&gt;C B) 3)41 0@1</w:t>
      </w:r>
    </w:p>
    <w:p>
      <w:r>
        <w:t>087" .,,-' 4 )3"4 "B&gt;6 &gt;C B %6B "()44"" "%"9(" )1 .,1</w:t>
      </w:r>
    </w:p>
    <w:p>
      <w:r>
        <w:t>0/ )K .,,-' "( 6 )" ") )"" ) " 6)B"% ") 3" "1" )" ") B"H 4C47)1 63" 6)B7 6): "))44"") ).0) )B.,,- "3"6B"(!11:" 27" : E7" "))4 ")54 )4)"B"3)'!416 9"4024B.,,-1 %"3&gt;6)(" " 3)16 " &gt;6 ) ( "B4"" "3&gt;!11(" "4&amp;=</w:t>
      </w:r>
    </w:p>
    <w:p>
      <w:r>
        <w:t>))B "6 )" ")"6B %1B)%)7 )" "4 3" &gt;6" K 3 " 6 9" 6)"%" )B)" "))" )"("")" )6"(169 ""(&gt;6(" )"" B"" &gt; )7 " 5 ) "4 " 47 9 4)"1 6" C 5( B4 "49 ")(% ") &gt; "(" "46" C "5 ) "9)7 &gt;1 &amp; 01</w:t>
      </w:r>
    </w:p>
    <w:p>
      <w:r>
        <w:t>7 4 " ( 7"" ") )4 ' ) (B: 18+ )"A)%" ")7"""..)(4B0@-0$ $ .,8F 1+/10" 1)")4"" "(0. 4B0@;8$ $ 80, " ))"!41)" C 4"'$" ()"" 7" "B: *@8,*.,,-24B .,,- 3 ) ( 4)"3" ")' ) ) ") &gt;"' "4")' " ") ) ) 9 "'"" =)5A" C &gt; "'A)A &amp;4"'A" ))" ("BB"1</w:t>
      </w:r>
    </w:p>
    <w:p>
      <w:r>
        <w:t>"") 4 3) ) 44 (" )44"")A&amp;" )'))B7 &gt;") )) '" )44"")4)4 " 1 " )4 %4 ' &amp; ' 9 4" )44 ) (" )4 4 : 1 08 1 0 . )" ) ") " ") "(0-("0@;;$$8,8 A )" "3""((": *08+*.,,/0; )(4B.,,/ 3" )44"") A ("' "B 4"" "3 ()""B4 A" ")) ")7""&gt;" 4"'4") N )%A9= AB)()"A9""B A$ " ")A4"" ")'4 A "")) ")" 34%("3()B' A" C B" A) )"A )" ")4%("3()B1</w:t>
      </w:r>
    </w:p>
    <w:p>
      <w:r>
        <w:t>'" 4 '")44"")) (" 3)4 (" &amp;"&gt;1 ( "" ) 44 6B %B (% ")5)(1'&gt; ")'DH 4"("3()B)( ")" ")) "&gt; ") "$=1 81</w:t>
      </w:r>
    </w:p>
    <w:p>
      <w:r>
        <w:t>) " (") ")""))" ")3)4 4 "1 6='6"3)4" )&amp;) )3" &gt; 6 )" ")) " "( B"&gt; ) )" ") 6B %6" "( B"1 +1</w:t>
      </w:r>
    </w:p>
    <w:p>
      <w:r>
        <w:t>""))" ")3)4 4 " 5A ".8 )" 3 A4%4 " )" .. 7" @2@ : $ D 2,, ) A )7 ) ") )" " 4"= ))))&gt; )" ")3 A)B7 &gt;A) ): H00+B8,F H0.,B-,,F H0..0., %"3) ) 3)1</w:t>
      </w:r>
    </w:p>
    <w:p>
      <w:r>
        <w:t>$00*0-$ *+,-*.,,-</w:t>
      </w:r>
    </w:p>
    <w:p>
      <w:r>
        <w:t>!11)9&gt;C 56B %'4"=0@4".,,/) "')44" &amp;C ')'0;7".,,/G ))B7 9"16 )" ")B"+)K .,,/3" 35&gt;C 0@ 4".,,/'4")" ")&gt;6)) &gt;"3"% &gt;C 0;7".,,/:)B"% ") 6 )" ")+ )K .,,/) " 9"(4 9"1</w:t>
      </w:r>
    </w:p>
    <w:p>
      <w:r>
        <w:t>&amp;)))%"6() "))"'"R &gt;' 4" 4' DH " 3()B )7 ' 4 % " B9" ') 44 4)"'&amp;4 &amp;C16"4 ") (" 5644 "')B7 &gt;C 0;7" .,,/14"4 )7 "" ") ))&gt;&gt;&gt;C 0@4".,,/6 " 1 3"4 " ))4"&gt;C ..7".,,- ' ()")&gt;'"4" 9)44"5B 16 )" ")G "( B" H 0/ )K .,,-1 " ) " 6 )" ") : 3" " ) )" ")6B %6B 6) "("4 4 56 )" ")) "'"6 4)" B"&gt;) 6B"7"3" 1 3" ()")" ' "(4 )591</w:t>
      </w:r>
    </w:p>
    <w:p>
      <w:r>
        <w:t>3"' &gt; ") 6B % )44" 6 " ") )44 " 5 )4 1 ) ' "B 4"" "3 B" 3" 6)33"'"" " 3")4 )"&gt;"" ) )4": 10@ F *08+*.,,/0;)(4B.,,/ ) B 1</w:t>
      </w:r>
    </w:p>
    <w:p>
      <w:r>
        <w:t>)"'" B"&gt;DH94" &gt; ") = =1 4" 4' " 6 3()B )7 4)M"$"4 " %4)" &amp;C:("0@4 02(".,,/ 33 %)4= )33"" B" &gt; ) ")64"= )))6B') "B )("("1 564" (9 4 ' 7% B (" )4 ' ) &gt;6" )" )()&gt; 5 6)( &amp; ")("4"4) ")1</w:t>
      </w:r>
    </w:p>
    <w:p>
      <w:r>
        <w:t>$0.*0-$ *+,-*.,,- 6("!1&amp;14"S() " 3"4 &amp;)1 6 ("$4C4&gt;) ")&gt;" 5) " 9 B 5 )(1 6"4) ) 4 ) ")1 ' )") !1 &amp;1 ) ) 3)4 4 "33 DH1 @1</w:t>
      </w:r>
    </w:p>
    <w:p>
      <w:r>
        <w:t>) )") 9 " 7""" 9 3" 6 B"""4 ") "))7 C ") " 5 " 4)" ' B"""4 ' 4" "4= ) ") "4= ))G4 "&gt;6B &gt; ")1</w:t>
      </w:r>
    </w:p>
    <w:p>
      <w:r>
        <w:t>"B 4"" "3 )B( 64B &gt; 9 "= &gt; ") ) $4C4 5 )" 9 )"" &gt; (" )4 " 5 4C4 " 1 6 3" 6"' 4" )")6 () 1"7 "3") 1</w:t>
      </w:r>
    </w:p>
    <w:p>
      <w:r>
        <w:t>5 &gt; ") ""' "B 4"" "3 &gt; 6"% 4&gt; 7"" 1 33 ' B 3"" ")4 ("( ) " 6 % "14= "4)6&amp;)44O 4%4 )O) B"&amp;) )49)" 1 9 " ) 3)4 ("' ) &gt;66=9 "7"""6"4)1 0,1</w:t>
      </w:r>
    </w:p>
    <w:p>
      <w:r>
        <w:t>D6%" 633 "))9)$)'354B)R 5 ) 3" )=6" ")5!11'"6G" "5 6) " &gt;6" ")9)$)56&amp;B" ")1 ("(" 4 B" &gt; 4 )"7 "3"6 6 ) ")1 001</w:t>
      </w:r>
    </w:p>
    <w:p>
      <w:r>
        <w:t>9%"3"5) ")9') &gt;6") 4 4) "(' " ) ) " 9 (" "" 4 1 ( C &gt;7 4)M") (B1 0.1</w:t>
      </w:r>
    </w:p>
    <w:p>
      <w:r>
        <w:t>D) 6 " ;; ' 7"" ") 4"" "( )) 4 ) 4)" B"3 )1 ) 94 "(" 5 4" &gt; ")1</w:t>
      </w:r>
    </w:p>
    <w:p>
      <w:r>
        <w:t>)$) 44 )" ( "B $ &gt; B () ) 6 6)) 5 ) "))7 &gt; &gt;3") &gt;$"6 ) &amp;4 ("1 " &gt; 6 " 5 "3"(")" )G'4"B" N 5(" )4 "(564%4 " )"1'6='%"3</w:t>
      </w:r>
    </w:p>
    <w:p>
      <w:r>
        <w:t>$0/*0-$ *+,-*.,,- G C (56) ) "))7 1"") )44"") " 3" 4 3)13 4 &gt;6 " &amp;"&gt;) "" "B1)4) 4 ")))64)4)"B"3)6 4) LH0A,,,1$: */.2*.,,-.2(".,,- "=')7 1</w:t>
      </w:r>
    </w:p>
    <w:p>
      <w:r>
        <w:t>4)4 LH0A8,,1$4"5&amp;%) 1 )6"4" )5!11&gt;"6%3") 3: 1;2 6"6 )6"4" F )44"&gt; C 5 ! !#$ &amp;%' () ) ' 5 )44"") ) ) 4 "= ) ")' 5 A)" ") 1 ' 4 A" " %" A(")4 ' 4 A4%4 'A&gt;"4 )%4 5!1111 D"% E!4)(G'" '!1G&amp;='!4L"')'7%'!1 )'7% 1</w:t>
      </w:r>
    </w:p>
    <w:p>
      <w:r>
        <w:t>$0-*0-$ *+,-*.,,- )4"B4"" "3E "$7" E</w:t>
      </w:r>
    </w:p>
    <w:p>
      <w:r>
        <w:t>D1L</w:t>
      </w:r>
    </w:p>
    <w:p>
      <w:r>
        <w:t>("$" E</w:t>
      </w:r>
    </w:p>
    <w:p>
      <w:r>
        <w:t>1)(G</w:t>
      </w:r>
    </w:p>
    <w:p>
      <w:r>
        <w:t>)")3)4 C )44"&gt;9 "1</w:t>
      </w:r>
    </w:p>
    <w:p>
      <w:r>
        <w:t>=('</w:t>
      </w:r>
    </w:p>
    <w:p>
      <w:r>
        <w:t>%33"=E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