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ATA/188/2007 vom 23. April 2007</w:t>
      </w:r>
    </w:p>
    <w:p>
      <w:r>
        <w:t>GE Cour de justice, 2007-04-23, DE</w:t>
      </w:r>
    </w:p>
    <w:p>
      <w:r>
        <w:rPr>
          <w:b/>
        </w:rPr>
        <w:t xml:space="preserve">Quelle: </w:t>
      </w:r>
      <w:r>
        <w:t>https://mcp.opencaselaw.ch/entscheid/ge_gerichte_ATA_188_2007</w:t>
      </w:r>
    </w:p>
    <w:p>
      <w:r>
        <w:t>FR: GE_GERICHTE ATA/188/2007 du 23 avril 2007</w:t>
      </w:r>
    </w:p>
    <w:p>
      <w:r>
        <w:t>IT: GE_GERICHTE ATA/188/2007 del 23 aprile 2007</w:t>
      </w:r>
    </w:p>
    <w:p>
      <w:pPr>
        <w:pStyle w:val="Heading2"/>
      </w:pPr>
      <w:r>
        <w:t>Volltext</w:t>
      </w:r>
    </w:p>
    <w:p>
      <w:r>
        <w:t>!"#$%%%%%% !" #$%&amp;' ' &amp;''&amp; '&amp;'('&amp;) *</w:t>
      </w:r>
    </w:p>
    <w:p>
      <w:r>
        <w:t>'&amp;('&amp;</w:t>
      </w:r>
    </w:p>
    <w:p>
      <w:r>
        <w:t>()*+( *,-./*)001</w:t>
      </w:r>
    </w:p>
    <w:p>
      <w:r>
        <w:t>,2</w:t>
      </w:r>
    </w:p>
    <w:p>
      <w:r>
        <w:t>!'3"444444%444444,5/,% ' 3 33% 6' 744444483 '3 33 #3)) 93)00+2 )2</w:t>
      </w:r>
    </w:p>
    <w:p>
      <w:r>
        <w:t>). ' ': )00+% ' ;63 3 ' '3 3 ' 63 3 "444444 3'3=&amp;'333'63 3 3'? "3 3 @ ' ' 6'&gt;&gt;3 &gt; 83= 3' A3(B C !D% / 8:)00+ &amp;:9;61 8:)0,,2</w:t>
      </w:r>
    </w:p>
    <w:p>
      <w:r>
        <w:t>33'% &gt;'% 8' 3&amp; '8' 8 63 8' 3&gt;6' 3 :3%3'63&gt; 3'@ '3&gt; &gt;3 E' ':,5.,A" ("/,)2,),D @ '3&gt;9' ? :38 =)+8,5E,A"</w:t>
      </w:r>
    </w:p>
    <w:p>
      <w:r>
        <w:t>( ",-)2)0D2 E2</w:t>
      </w:r>
    </w:p>
    <w:p>
      <w:r>
        <w:t>' '3833:833 3&gt;;!2"444444 '(''3 3 ''3( '3 9333 833 3&amp; 383B3&amp; C</w:t>
      </w:r>
    </w:p>
    <w:p>
      <w:r>
        <w:t>( )/93 )00+C ('8 3''''= =&amp;'3 @ 3 6 8'3 683'8 &amp; 3 '3 % ' 3&gt; 3' @ " @"</w:t>
      </w:r>
    </w:p>
    <w:p>
      <w:r>
        <w:t>(3 3 3' 3 3 '3 =&amp;'3%'3F8'3%'' '8833'32</w:t>
      </w:r>
    </w:p>
    <w:p>
      <w:r>
        <w:t>( ,/ 8:)00+C ('8 3''''= =&amp;'3 @</w:t>
      </w:r>
    </w:p>
    <w:p>
      <w:r>
        <w:t>3</w:t>
      </w:r>
    </w:p>
    <w:p>
      <w:r>
        <w:t>&amp;3= 9' 683'8 &amp; 3 '3 % ' 3&gt; 3'@" @"</w:t>
      </w:r>
    </w:p>
    <w:p>
      <w:r>
        <w:t>( ,0'&amp;8:)00+C ('8 3'''9=63 3' =&amp;'3 @</w:t>
      </w:r>
    </w:p>
    <w:p>
      <w:r>
        <w:t>3</w:t>
      </w:r>
    </w:p>
    <w:p>
      <w:r>
        <w:t>9' 683'8 % ' 3' 9' 3'&amp; 3&amp;%'&amp;'23')/ 93 )00+ &amp;';2</w:t>
      </w:r>
    </w:p>
    <w:p>
      <w:r>
        <w:t>( )&gt;&amp;3)001C ('8 3'''9=63 3' =&amp;'3 @</w:t>
      </w:r>
    </w:p>
    <w:p>
      <w:r>
        <w:t>3</w:t>
      </w:r>
    </w:p>
    <w:p>
      <w:r>
        <w:t>F 8'3</w:t>
      </w:r>
    </w:p>
    <w:p>
      <w:r>
        <w:t>(E*+( *,-./*)001 683'8 % ' 3' 3F 9' 3'&amp; 3&amp;%'&amp;' 3&gt; 3'@" 2</w:t>
      </w:r>
    </w:p>
    <w:p>
      <w:r>
        <w:t>( ,8)001C (33' &amp;'3 "3 3 3' 6 3 ,) 3 , "</w:t>
      </w:r>
    </w:p>
    <w:p>
      <w:r>
        <w:t>'' 6'&gt;&gt;3 '' 3'B&amp;A3(BCD% F '3'': '2</w:t>
      </w:r>
    </w:p>
    <w:p>
      <w:r>
        <w:t>( )/8)001C ('8 3'''9=63 3' =&amp;'3 @ 3 33 ;3G 9'( 8% ' 3' 9'(8 '' @ 9' 3' &amp; 9=8 % 8' 9'(8 &gt;3F @ HI E02(% ' 6''3 3' F 6 '3 % 63 6 ''@6F 3''&amp;'3 &amp;))8)0012 -2</w:t>
      </w:r>
    </w:p>
    <w:p>
      <w:r>
        <w:t>)/8)001%'8833'3B&amp;''83 3'833 3&amp;!2"444444' '38'32</w:t>
      </w:r>
    </w:p>
    <w:p>
      <w:r>
        <w:t>63 &gt;33 6':9 633'&amp;'3"3 3F3 3 33' &amp;3 ;63 3 ' 3@'&gt;'8 2&amp;3 &gt;&gt; &amp;' '8 '3 ' 3 3 6&amp;3 ':' 3&amp;8 &amp; '3 #=6F 3'&amp;'32&amp;3 ' 3@'&gt;'8 F8 ;63&amp;'3 ' 332 #3 8'3"3%3&amp;3 '@'8: 3 &amp;3 '3 &amp;3 '8 @ 3; 32 8# 3 3 388 3 &amp;&amp; '&amp;&amp;'''&gt;'8 2 .2</w:t>
      </w:r>
    </w:p>
    <w:p>
      <w:r>
        <w:t>)5 8 )001% '8833' ' ' '3 = A3(B C D '&gt;38 6' 83 3' 833 3&amp;'F8'3%9;6)/83)001%B&amp;'3 !2 "444444% '9' '' @ ' ' 33% 3 $ &gt;33 6':9 6'8 3'@'=33&amp; 3&amp;3: 2 +2</w:t>
      </w:r>
    </w:p>
    <w:p>
      <w:r>
        <w:t>83@' ,0&amp;3)001 J83=&gt;&gt; 3:833 3&gt;%!2"444444'' 33'3 2</w:t>
      </w:r>
    </w:p>
    <w:p>
      <w:r>
        <w:t>) &amp;3 )001% 3 &amp;3 '&gt;&gt;338 8 63 @ 6!2 '&amp;3 ' ' $ 3' 6 ' '8 3' ( 3F 683'8 ' 3&gt; 3' @ =3 3' 33 &gt;3 ( '' &gt; 6 ' 33=' 3 '3 3=32 '3 36&amp;3 &gt;3 &amp;33=&gt;&gt;3 '' 3 &gt;'2&gt;33</w:t>
      </w:r>
    </w:p>
    <w:p>
      <w:r>
        <w:t>(-*+( *,-./*)001 8# ' ': 3 &amp;3 ' $2 '3 33 6&amp;3 3&amp;3G(''&amp;'3233'; 3 3'' 3' :3 3 6 3 8' 3&amp; 3 K :3 ' 2 12</w:t>
      </w:r>
    </w:p>
    <w:p>
      <w:r>
        <w:t>,,&amp;3)001% 83''3':&amp; 3'2 /2</w:t>
      </w:r>
    </w:p>
    <w:p>
      <w:r>
        <w:t>)0 &amp;3 )001% '8833 '3 6 '' '% '=8 3'33 3233 ' ;%,5&amp;3)001% 6!6 3 8 3B863!2"444444 &amp;3 '''&amp;'3"32 &gt;3%'&amp;'3@ 3 3' 3&amp;3 &amp; '&gt;38',+')E83)0012 52</w:t>
      </w:r>
    </w:p>
    <w:p>
      <w:r>
        <w:t>' 3B'3;68:33@&amp;3 3&amp;+8)0013G(&amp;: '383%'83B 3&amp;&gt;'8 !2"4444442 ' ,2</w:t>
      </w:r>
    </w:p>
    <w:p>
      <w:r>
        <w:t>3 3' 6 3 ,0 '3 &gt; 9' 6 :38 = ,+ 93 ,5// A"</w:t>
      </w:r>
    </w:p>
    <w:p>
      <w:r>
        <w:t>( I ) ,0D% 3 '' 33' 3F9'B' 3&gt;3 3' 933 3' 3'=8 633F9'' 2</w:t>
      </w:r>
    </w:p>
    <w:p>
      <w:r>
        <w:t>6B%33'3 3=3 )58)001L ; ',0&amp;3)0012</w:t>
      </w:r>
    </w:p>
    <w:p>
      <w:r>
        <w:t>933 3' 36'&gt;3F=3 '%' 3%3 3''=3;6 3,13E '3 ' 833 3&amp; ,) 8: ,5/. A ( . ,0L *-E*)001.&gt;&amp;3)001D2 )2</w:t>
      </w:r>
    </w:p>
    <w:p>
      <w:r>
        <w:t>"' 6 3 ,E: 3 , "</w:t>
      </w:r>
    </w:p>
    <w:p>
      <w:r>
        <w:t>% 3 33' &amp;'3 ' 6F3' 83B 3 ' 3&gt;3% 6 '3 '8 %F &gt;366F 3'%8 3''''; 33 ' &gt;' 3 ;6 ' 3 &gt;'8 % ' 88 3''8' 8 9;6'8B@';6&gt;@ ': 8F3 3' '3 A *+1)*)00+,.8:)00+D2</w:t>
      </w:r>
    </w:p>
    <w:p>
      <w:r>
        <w:t>% ' &gt;3 6':9 6 33' &amp;'3 &gt;'2 3&amp; 6F 3' 33'#'3''8' 8 63 ;3&gt; '33 ;33 '8 '3 3 33 &gt;3 3 2</w:t>
      </w:r>
    </w:p>
    <w:p>
      <w:r>
        <w:t>(.*+( *,-./*)001</w:t>
      </w:r>
    </w:p>
    <w:p>
      <w:r>
        <w:t>'3 3''6 3,E:3, "</w:t>
      </w:r>
    </w:p>
    <w:p>
      <w:r>
        <w:t>' ' 83%33' 8' ;' ' 3@ '&gt;'8 2 E2</w:t>
      </w:r>
    </w:p>
    <w:p>
      <w:r>
        <w:t>"'6 3,E "</w:t>
      </w:r>
    </w:p>
    <w:p>
      <w:r>
        <w:t>% 3'833 3&amp; =8 '3:';''9'3=8 "3 ' 863: 83&gt; 68K#6F 3'6&amp;'3' 6F3'L K ' 88 ';M 8 63 3 '3: 3':8 F3=3: &amp; ; 8 ' 3' #'''=3; '3 &amp; 8 3'% ' % 6F 3' 6 3 ' '8= 3' 633'&amp;'32</w:t>
      </w:r>
    </w:p>
    <w:p>
      <w:r>
        <w:t>%' '863B;</w:t>
      </w:r>
    </w:p>
    <w:p>
      <w:r>
        <w:t>'&gt;38'F8'36'83 3'833 3&amp;''@ ' ' &amp; 6F 3'6&amp;'3&gt;'2 63 9'3 ' 3=8 "338'393 )00+8'3 8 '38 ';633 638'3:33 '863:3 M 2'3 3'&gt;3F3'3 3' =8 3'' 333 3'833 3&amp; 3 9 3&gt;3@ =2 -2</w:t>
      </w:r>
    </w:p>
    <w:p>
      <w:r>
        <w:t>3 @ F 8'3% '3 9;6 )/ 83 )001% 3'833 3&amp;% 33'' 3'3 2 '&amp; &amp;' 6' 9@ &amp; &amp; 8 8 '; '3 33'8 3&amp;' 3G( 8 3%33;66' 9@&gt;3 83B&gt;'32 .2</w:t>
      </w:r>
    </w:p>
    <w:p>
      <w:r>
        <w:t>''3 8&gt;'%'9 2</w:t>
      </w:r>
    </w:p>
    <w:p>
      <w:r>
        <w:t>' :&gt;363 933;%8'8 83@#=23'6383 %&amp;633 3=2 NNNNN (&amp;'</w:t>
      </w:r>
    </w:p>
    <w:p>
      <w:r>
        <w:t>+ ,!-$. &amp;:'3 9 ,0&amp;3)001!'3"444444' 33' '8833' ' ' '3 = )5 8 )001L</w:t>
      </w:r>
    </w:p>
    <w:p>
      <w:r>
        <w:t>(+*+( *,-./*)001 ,!". 9 L 3 ;?3? J?8'8 L 3 ;% '&gt;'88 F 3 ,,E 3&amp; '3 &gt; 3: &gt;,193)00.AI(",1E2,,0D% K K ' 9' ;3 3&amp; ' 3&gt;3 3' (&amp; 3: &gt;% &amp;'3 '' 3 3':333L88'3''3 33;'3'% 8' 3&gt; 8'$&amp; ' 3= ' ''8 3L3 '3 K 3:&gt;%,000,-%&amp;'3' '&amp;'3 '3; F '3 3' ? 3 -) I2 K 3B '3' ' % 3&amp;'; '88 8'$ &amp;% '3&amp; K 9'3 @ ?&amp;'3L '883; K @!" #$%&amp;' ' %@'8833' '''3 =%@6'&gt;&gt;33'3%@6'&gt;&gt;3 ' ' 3'%@6'&gt;&gt;3&gt;83= 3'@ %'3&gt;'8 3'%@!( I8:'32 "3= C!2$#B%3 %!2#3%!8'%9=2 '83:833 3&gt;C =&gt;&gt;3B(93 C</w:t>
      </w:r>
    </w:p>
    <w:p>
      <w:r>
        <w:t>23'("3=3</w:t>
      </w:r>
    </w:p>
    <w:p>
      <w:r>
        <w:t>3 C</w:t>
      </w:r>
    </w:p>
    <w:p>
      <w:r>
        <w:t>I2$#B</w:t>
      </w:r>
    </w:p>
    <w:p>
      <w:r>
        <w:t>'3'&gt;'8 K '883;F 32</w:t>
      </w:r>
    </w:p>
    <w:p>
      <w:r>
        <w:t>B&amp;%</w:t>
      </w:r>
    </w:p>
    <w:p>
      <w:r>
        <w:t>=&gt;&gt;3BC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