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ATA/186/2012 vom 3. April 2012</w:t>
      </w:r>
    </w:p>
    <w:p>
      <w:r>
        <w:t>GE Cour de justice, 2012-04-03, FR</w:t>
      </w:r>
    </w:p>
    <w:p>
      <w:r>
        <w:rPr>
          <w:b/>
        </w:rPr>
        <w:t xml:space="preserve">Quelle: </w:t>
      </w:r>
      <w:r>
        <w:t>https://mcp.opencaselaw.ch/entscheid/ge_gerichte_ATA_186_2012</w:t>
      </w:r>
    </w:p>
    <w:p>
      <w:r>
        <w:t>FR: GE_GERICHTE ATA/186/2012 du 3 avril 2012</w:t>
      </w:r>
    </w:p>
    <w:p>
      <w:r>
        <w:t>IT: GE_GERICHTE ATA/186/2012 del 3 aprile 2012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recourante ne peut se contenter de procéder à un calcul rétrospectif pour déterminer la note qui aurait dû lui être attribuée pour l'examen écrit afin qu'elle réussisse à obtenir un total de 20 points.</w:t>
      </w:r>
    </w:p>
    <w:p>
      <w:r>
        <w:rPr>
          <w:b/>
        </w:rPr>
        <w:t>E. 8</w:t>
      </w:r>
    </w:p>
    <w:p>
      <w:r>
        <w:t>En tous points mal fondé, le recours sera rejeté. Vu l'issue du litige, un émolument de CHF 400.- sera mis à la charge de la recourante (art. 87 LPA). * * * * *</w:t>
      </w:r>
    </w:p>
    <w:p>
      <w:r>
        <w:t>- 9/10 - A/2114/2011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