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ATA/186/2007 vom 18. April 2007</w:t>
      </w:r>
    </w:p>
    <w:p>
      <w:r>
        <w:t>GE Cour de justice, 2007-04-18, DE</w:t>
      </w:r>
    </w:p>
    <w:p>
      <w:r>
        <w:rPr>
          <w:b/>
        </w:rPr>
        <w:t xml:space="preserve">Quelle: </w:t>
      </w:r>
      <w:r>
        <w:t>https://mcp.opencaselaw.ch/entscheid/ge_gerichte_ATA_186_2007</w:t>
      </w:r>
    </w:p>
    <w:p>
      <w:r>
        <w:t>FR: GE_GERICHTE ATA/186/2007 du 18 avril 2007</w:t>
      </w:r>
    </w:p>
    <w:p>
      <w:r>
        <w:t>IT: GE_GERICHTE ATA/186/2007 del 18 aprile 2007</w:t>
      </w:r>
    </w:p>
    <w:p>
      <w:pPr>
        <w:pStyle w:val="Heading2"/>
      </w:pPr>
      <w:r>
        <w:t>Volltext</w:t>
      </w:r>
    </w:p>
    <w:p>
      <w:r>
        <w:t>!" # $%# %#&amp; '!#!'((%""%#</w:t>
      </w:r>
    </w:p>
    <w:p>
      <w:r>
        <w:t>$%)))))) ! "#$ %&amp;$ $ * *+</w:t>
      </w:r>
    </w:p>
    <w:p>
      <w:r>
        <w:t>'()*' )+*,()(--,</w:t>
      </w:r>
    </w:p>
    <w:p>
      <w:r>
        <w:t>""$ " . # (--, &amp;" $#$/" &amp;"0 "$1"'234 $5 $" " "#6 "#"$"7 !#8888887 " &amp; "9% $$/ $:</w:t>
      </w:r>
    </w:p>
    <w:p>
      <w:r>
        <w:t>&amp;$"$ " "$;599 "97""$ # " &amp; &gt;"" "$ $# % $ ? @ '&amp;/1 A. $"5$0" "$&gt;"""(($&amp;#/ +B*+ @ @ ( -A: C .D C + $" $ #"" "&amp; +( #/+BEA@ @ A+-6:</w:t>
      </w:r>
    </w:p>
    <w:p>
      <w:r>
        <w:t>0 5" "$ +( &gt;&amp;" (--, 7 " "" +-- &gt;$'# $ "9 "$G "+BH"99+ +BH"99+$"9 9" D$ $/+BA+14 '4E+(C+(+6:</w:t>
      </w:r>
    </w:p>
    <w:p>
      <w:r>
        <w:t>""/9%"5Q"5$$ " "$7 " $&amp;"$"#"$"# "2 " " 1 R ++A/+A,$"C(C+AE:44JK4%$C" C%$ +C+ C(*C(*+6:</w:t>
      </w:r>
    </w:p>
    <w:p>
      <w:r>
        <w:t>$ " 7$" :</w:t>
      </w:r>
    </w:p>
    <w:p>
      <w:r>
        <w:t>0# 9$% $ &amp;$Q "" $? $&amp;"$"# $" $"&amp;H" $#$/"#0 " " % $$5 $" " "#:</w:t>
      </w:r>
    </w:p>
    <w:p>
      <w:r>
        <w:t>" "/1 )+AE)(--.(-#(--.%C(-&gt;"(--D 9 " 6:</w:t>
      </w:r>
    </w:p>
    <w:p>
      <w:r>
        <w:t>##$&amp;""$: 9 " %7 " $&amp;""$%#"$"!#888888: 9 " S99 "9$: &amp;$ 9"$&gt; 09$:</w:t>
      </w:r>
    </w:p>
    <w:p>
      <w:r>
        <w:t>'*)*' )+*,()(--, " "(--A1R'4+,DC++-6% ""$ F $ &gt;$ $" 7 S&amp;$": $##"&lt; ""$% $"% 7 ! " #$ % &amp;$ $ ""&lt;S&amp;" $#$/" &amp;"0 "$C</w:t>
      </w:r>
    </w:p>
    <w:p>
      <w:r>
        <w:t>" "/#"" "93</w:t>
      </w:r>
    </w:p>
    <w:p>
      <w:r>
        <w:t>RCQH2</w:t>
      </w:r>
    </w:p>
    <w:p>
      <w:r>
        <w:t>$"$9$# ""$ $##"&lt;G "C</w:t>
      </w:r>
    </w:p>
    <w:p>
      <w:r>
        <w:t>2&amp;%</w:t>
      </w:r>
    </w:p>
    <w:p>
      <w:r>
        <w:t>099"23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