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ATA/184/2014 vom 25. März 2014</w:t>
      </w:r>
    </w:p>
    <w:p>
      <w:r>
        <w:t>GE Cour de justice, 2014-03-25, FR</w:t>
      </w:r>
    </w:p>
    <w:p>
      <w:r>
        <w:rPr>
          <w:b/>
        </w:rPr>
        <w:t xml:space="preserve">Quelle: </w:t>
      </w:r>
      <w:r>
        <w:t>https://mcp.opencaselaw.ch/entscheid/ge_gerichte_ATA_184_2014</w:t>
      </w:r>
    </w:p>
    <w:p>
      <w:r>
        <w:t>FR: GE_GERICHTE ATA/184/2014 du 25 mars 2014</w:t>
      </w:r>
    </w:p>
    <w:p>
      <w:r>
        <w:t>IT: GE_GERICHTE ATA/184/2014 del 25 marzo 2014</w:t>
      </w:r>
    </w:p>
    <w:p>
      <w:pPr>
        <w:pStyle w:val="Heading2"/>
      </w:pPr>
      <w:r>
        <w:t>Volltext</w:t>
      </w:r>
    </w:p>
    <w:p>
      <w:r>
        <w:t>Décisions | Chambre administrative de la Cour de justice Cour de droit public Aller au contenu principal Looking for: (predictive search) Rechercher When autocomplete results are available use up and down arrows to review and enter to select. Touch device users, explore by touch or with swipe gestures. Décisions | Chambre administrative de la Cour de justice Cour de droit public Décision Année de la décision 2026 2025 2024 2023 2022 2021 2020 2019 2018 2017 2016 2015 2014 2013 2012 2011 2010 2009 2008 2007 2006 2005 2004 2003 2002 2001 2000 1999 1998 1997 1996 1995 1994 Procédure Année de la procédure 2026 2025 2024 2023 2022 2021 2020 2019 2018 2017 2016 2015 2014 2013 2012 2011 2010 2009 2008 2007 2006 2005 2004 2003 2002 2001 2000 1999 1998 1997 1996 1995 1994 1993 1992 Résumé Arrêt de principe Contenant les mots dans les métadonnées Et les mots dans les documents Date de décision entre le : et le Normes (articles de loi) : Descripteurs : Résumé : Parties : Remarques : Tri décroissant par Date de décision Score de recherche Résultats par page 20 50 100 Nouvelle recherche Rechercher Recherche avancée 1 resultats A/270/2013 ATA/184/2014 du 25.03.2014 sur JTAPI/505/2013 ( LCR ) , REJETE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