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ATA/1845/2019 vom 20. Dezember 2019</w:t>
      </w:r>
    </w:p>
    <w:p>
      <w:r>
        <w:t>GE Cour de justice, 2019-12-20, FR</w:t>
      </w:r>
    </w:p>
    <w:p>
      <w:r>
        <w:rPr>
          <w:b/>
        </w:rPr>
        <w:t xml:space="preserve">Quelle: </w:t>
      </w:r>
      <w:r>
        <w:t>https://mcp.opencaselaw.ch/entscheid/ge_gerichte_ATA_1845_2019</w:t>
      </w:r>
    </w:p>
    <w:p>
      <w:r>
        <w:t>FR: GE_GERICHTE ATA/1845/2019 du 20 décembre 2019</w:t>
      </w:r>
    </w:p>
    <w:p>
      <w:r>
        <w:t>IT: GE_GERICHTE ATA/1845/2019 del 20 dicembre 2019</w:t>
      </w:r>
    </w:p>
    <w:p>
      <w:pPr>
        <w:pStyle w:val="Heading2"/>
      </w:pPr>
      <w:r>
        <w:t>Regeste</w:t>
      </w:r>
    </w:p>
    <w:p>
      <w:r>
        <w:t>Résumé: Le confinement d’un détenu, pendant la détention avant jugement, dans une cellule de 3,39 m2, puis une autre de 3,61 m2 et ensuite dans une autre de 3,7 m2 de surface au sol par détenu pendant une période de quatre-vingt-neuf jours consécutifs est illicite au regard des circonstances, la promenade ou l’heure de sport ne permettant pas de compenser celui-ci.</w:t>
      </w:r>
    </w:p>
    <w:p>
      <w:pPr>
        <w:pStyle w:val="Heading2"/>
      </w:pPr>
      <w:r>
        <w:t>Erwägungen</w:t>
      </w:r>
    </w:p>
    <w:p>
      <w:r>
        <w:rPr>
          <w:b/>
        </w:rPr>
        <w:t>E. 12</w:t>
      </w:r>
    </w:p>
    <w:p>
      <w:r>
        <w:t>septembre 1985 - LPA - E 5 10). 2)</w:t>
      </w:r>
    </w:p>
    <w:p>
      <w:r>
        <w:t>Selon l’arrêt précité du Tribunal fédéral renvoyant la cause à la chambre de céans pour une nouvelle décision, celle-ci doit se prononcer sur le caractère licite ou non des conditions de détention du recourant sur l’entier de la durée de la</w:t>
      </w:r>
    </w:p>
    <w:p>
      <w:r>
        <w:t>- 7/17 - A/3117/2017 détention dénoncée, antérieure et postérieure à la condamnation, pendant deux cent trente-six jours consécutifs, du 23 juin 2014 au 15 février 2015. 3)</w:t>
      </w:r>
    </w:p>
    <w:p>
      <w:r>
        <w:t>La chambre administrative est compétente pour examiner la conformité au droit d’une décision du département portant sur la licéité des conditions de détention en exécution de peine (ATA/776/2018 24 juillet 2018 ; ATA/1145/2015 du 27 octobre 2015). 4) a. Au niveau conventionnel, l’art. 3 de la Convention de sauvegarde des droits de l’homme et des libertés fondamentales du 4 novembre 1950 (CEDH - RS 0.101), qui interdit – à l’instar d’autres dispositions constitutionnelles et conventionnelles – la torture et les peines ou traitements inhumains ou dégradants, impose notamment des standards minimaux en matière de détention (ATF 124 I 231 consid. 2).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(Cst-GE - A 2 00) prévoit que la torture et tout autre traitement ou peine cruels, inhumains ou dégradants sont interdits (art. 18 al. 2) et que la dignité humaine est inviolable (art. 14 al. 1).</w:t>
      </w:r>
    </w:p>
    <w:p>
      <w:r>
        <w:t>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w:t>
      </w:r>
    </w:p>
    <w:p>
      <w:r>
        <w:t>- 8/17 - A/3117/2017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 arrêts du Tribunal fédéral 1B_404/2013 du 26 février 2014 consid. 2.6.3 ; ATA/67/2016 du 26 janvier 2016).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du Code de procédure pénale suisse du 5 octobre 2007 (Code de procédure pénale - CPP - RS 312.0)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- 9/17 - A/3117/2017</w:t>
      </w:r>
    </w:p>
    <w:p>
      <w:r>
        <w:t>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(ATA/1056/2017 du 4 juillet 2017).</w:t>
      </w:r>
    </w:p>
    <w:p>
      <w:r>
        <w:t>f. Le Tribunal fédéral a rendu plusieurs arrêts en matière d’examen des conditions de détention, dans le cadre de la détention provisoire.</w:t>
      </w:r>
    </w:p>
    <w:p>
      <w:r>
        <w:t>Il a, à cette occasion, rappelé la jurisprudence fédérale existante (ATF 140 I 125 consid. 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 97 I 45 consid. 4b).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consid. 3.3).</w:t>
      </w:r>
    </w:p>
    <w:p>
      <w:r>
        <w:t>Il faut par ailleurs procéder à une appréciation globale de toutes les conditions concrètes de détention (ATF 123 I 221 consid. II/1c/cc). En ce qui concerne la violation de l’art. 3 CEDH, un traitement dénoncé doit atteindre un minimum de gravité, dont l’appréciation dépend de l’ensemble des données de la cause et notamment de la nature et du contexte du traitement ainsi que de sa durée (ATF 139 I 272 consid. 4), la durée étant susceptible de rendre incompatible avec la dignité humaine une situation ne l’étant pas nécessairement sur une courte période (ATF 141 I 141 consid. 6.3.4 ; 140 I 125 consid. 3.3).</w:t>
      </w:r>
    </w:p>
    <w:p>
      <w:r>
        <w:t>Le Tribunal fédéral a également examiné la jurisprudence rendue par la Cour européenne des droits de l’homme (ci-après : CourEDH ; ATF 140 I 125 consid. 3.4 et 3.5), que la Suisse s’est engagée à respecter (art. 46 ch. 1 CEDH et</w:t>
      </w:r>
    </w:p>
    <w:p>
      <w:r>
        <w:t>- 10/17 - A/3117/2017 122 de la loi fédérale sur le Tribunal fédéral du 17 juin 2005 - LTF - RS 173.110). Les garanties offertes par l’art. 3 CEDH en matière de détention n’étaient pas plus étendues que celles contenues dans la Constitution fédérale (ATF 143 I 241 consid. 3.4 ; 140 I 125 consid. 3.3).</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43517/09, 46882/09, 55400/09, 57875/09, 61535/09, 35315/10 et 37818/10, § 68 ; ACEDH Canali c. France du 25 avril 2013, req. 40119/09, § 49 ; ACEDH Sulejmanovic c. Italie du 16 juillet 2009, req. 22635/03, § 43 ; ACEDH Idalov c. Russie du 22 mai 2012, req.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67253/01, § 44), d’un accès limité à la promenade en plein air et d’un confinement en cellule (ACEDH Istvan Gabor Kovacs c. Hongrie du 17 janvier 2012, req.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w:t>
      </w:r>
    </w:p>
    <w:p>
      <w:r>
        <w:t>Après examen des jurisprudences fédérale et de la CourEDH, le Tribunal fédéral a retenu, en matière de détention provisoire, qu’en cas de surpopulation carcérale telle que la connaît la prison de B______,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w:t>
      </w:r>
    </w:p>
    <w:p>
      <w:r>
        <w:t>- 11/17 - A/3117/2017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consid. 3.6.3 ; arrêts du Tribunal fédéral 1B_239/2015 du 29 septembre 2015 consid. 2.4).</w:t>
      </w:r>
    </w:p>
    <w:p>
      <w:r>
        <w:t>g. Dans un arrêt de principe, la CourEDH s’est écartée de cet ordre de grandeur de 4 m2, déduit des normes établies par le CPT, pour retenir qu’une surface de 3 m2 au sol par détenu en cellule collective constituait la norme minimale pertinente (ACEDH Mursic c. Croatie [Grande Chambre] du 20 octobre 2016, req. 7334/13, § 110 à 115).</w:t>
      </w:r>
    </w:p>
    <w:p>
      <w:r>
        <w:t>h.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 du Tribunal fédéral 6B_352/2018, 6B_427/2018, 6B_429/2018 du 27 juillet 2018 consid. 6.2).</w:t>
      </w:r>
    </w:p>
    <w:p>
      <w:r>
        <w:t>Le Tribunal fédéral a en outre considéré que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B______, à rendre les conditions de détention conformes à l’art. 3 CEDH. Dès lors, l’hypothèse d’une prise de travail par le détenu ne permettait pas de considérer comme conformes à la dignité humaine les périodes de détentions subies dans un espace confiné de moins de 4 m2 par détenu (in casu cent quatre-vingt-quatre jours et cent quarante-neuf nuits ; arrêt du Tribunal fédéral 1B_239/2015 précité consid. 2.5.).</w:t>
      </w:r>
    </w:p>
    <w:p>
      <w:r>
        <w:t>- 12/17 - A/3117/2017</w:t>
      </w:r>
    </w:p>
    <w:p>
      <w:r>
        <w:t>Le Tribunal fédéral a examiné la question de savoir si la possibilité de sortir de la cellule pendant trois heures ou cinq heures quarante-cinq par jour – cumulée au fait que les codétenus étaient aussi absents pendant plusieurs heures de la cellule à des moments différents – était un facteur qui permettait d’améliorer suffisamment les conditions de détention au point de les rendre conformes à la dignité humaine (cent quatorze jours consécutifs dans une cellule de moins de 4 m2 de surface individuelle nette avec cinq codétenus). Il est arrivé à la conclusion que le fait de passer durant cent quatorze jours, sept heures et quart en moyenne (cinq heures quarante-cinq de travail en cuisine, une heure de promenade et trente minutes en moyenne de sport par jour), puis en alternance la semaine suivante quatre heures et demie en moyenne hors de la cellule (trois heures de travail en cuisine, une heure et demie de promenade et trente minutes en moyenne de sport par jour) réduisait de manière significative le confinement en cellule et permettait de considérer que la détention dans de telles conditions ne constituait pas un traitement dégradant portant atteinte à la dignité humaine. S’ajoutait à cela que les détenus partageant la cellule étaient absents quotidiennement pendant plusieurs heures de la cellule, à des moments différents, ce qui allégeait encore quelque peu les conditions de détention (arrêt du Tribunal fédéral 1B_394/2016 du 25 avril 2017).</w:t>
      </w:r>
    </w:p>
    <w:p>
      <w:r>
        <w:t>i. Dans sa jurisprudence, le Tribunal fédéral a considéré que, pour des durées de détention dans un espace individuel net de 3,39 m2, légèrement inférieures ou supérieures au délai indicatif de trois mois, il y avait lieu de tenir compte des circonstances concrètes du cas d’espèce pour admettre, respectivement dénier le caractère illicite des conditions de détention (arrêt du Tribunal fédéral 6B_1244/2016 du 31 octobre 2017 consid. 2.2). 5)</w:t>
      </w:r>
    </w:p>
    <w:p>
      <w:r>
        <w:t>Selon la jurisprudence de la chambre de céans,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 (ATA/1056/2017 précité et les arrêts cités).</w:t>
      </w:r>
    </w:p>
    <w:p>
      <w:r>
        <w:t>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(ATA/1056/2017 précité ; ATA/695/2016 précité).</w:t>
      </w:r>
    </w:p>
    <w:p>
      <w:r>
        <w:t>Cela dit, dans l’ATA/681/2016 du 16 août 2016 et concernant un détenu qui avait séjourné deux cent un jours dans un espace cellulaire inférieur à 4 m2 de surface individuelle, la chambre de céans a retenu que pouvoir travailler dans un</w:t>
      </w:r>
    </w:p>
    <w:p>
      <w:r>
        <w:t>- 13/17 - A/3117/2017 atelier cinq heures par jour, cinq jours par semaine pendant les deux cent un jours de détention, avec une heure de promenade par jour à laquelle s’ajoutaient, sur l’ensemble de la semaine, les heures de sport, était un cas limite. L’ensemble de ces éléments contribuait à une amélioration des conditions de détention suffisantes pour admettre que lesdites conditions, dans les circonstances décrites, pour difficiles qu’elles fussent, n’étaient pas illicites.</w:t>
      </w:r>
    </w:p>
    <w:p>
      <w:r>
        <w:t>Dans l’ATA/695/2016 précité, la chambre de céans a considéré que les conditions de détention d’un détenu en exécution de peine ayant bénéficié d’une surface nette de 3,70 m2 pendant une période d’un peu plus de trois mois, suivant une période de détention avant jugement de moins de trois mois dans les mêmes conditions, et n’ayant pas occupé de poste de travail, étaient illicites.</w:t>
      </w:r>
    </w:p>
    <w:p>
      <w:r>
        <w:t>De même, dans l’ATA/1056/2017 précité, la chambre de céans a relevé que la détention durant cent douze jours consécutifs dans un espace individuel net inférieur à 4 m2 d’un détenu - lequel ne travaillait pas - était non conforme à la dignité humaine, les possibilités limitées de sortie telles que la promenade et le sport tout comme la sortie d’un codétenu durant une heure par jour pour aller travailler n’étant pas de nature à remettre en question cette constatation.</w:t>
      </w:r>
    </w:p>
    <w:p>
      <w:r>
        <w:t>Dans l’ATA/1258/2017 précité, la chambre administrative a considéré, notamment, que le fait que le recourant ait séjourné pendant cent vingt-sept jours dans une cellule où il bénéficiait de moins de 4 m2 de surface individuelle représentait des conditions difficiles, mais non illicites, dès lors qu’il avait pu travailler dans un atelier cinq heures par jour, cinq jours par semaine durant la période considérée, qu’il bénéficiait d’une heure de promenade chaque jour et des heures de sport sur l’ensemble de la semaine, ce qui réduisait de manière significative le confinement en cellule et contribuait à une amélioration de ses conditions de détention.</w:t>
      </w:r>
    </w:p>
    <w:p>
      <w:r>
        <w:t>Dans l’ATA/776/2018 précité, la chambre de céans a considéré dans le cas d’un détenu bénéficiant de moins de 4 m2 de surface individuelle pendant deux cent trente-neuf jours considérés comme consécutifs, et qui, pendant une période de plus de trois mois, avait occupé un poste de nettoyeur de table une heure par jour, couplé aux heures de promenades et de sports, n’étaient pas des facteurs suffisants pour considérer la détention comme licite. Il en allait de même du fait qu’un de ses codétenus ait travaillé à la cuisine pendant près d’un mois en alternance une semaine sur deux trois heures, respectivement cinq heures quarante-cinq. 6)</w:t>
      </w:r>
    </w:p>
    <w:p>
      <w:r>
        <w:t>En l’espèce, le recourant fait valoir une période de deux cent trente-huit jours consécutifs de détention illicite, du lendemain de son arrestation du 22 juin 2014 au 22 février 2015, date à laquelle il s’est retrouvé en cellule avec un seul codétenu et disposait de 5,42 m2 de surface individuelle.</w:t>
      </w:r>
    </w:p>
    <w:p>
      <w:r>
        <w:t>- 14/17 - A/3117/2017</w:t>
      </w:r>
    </w:p>
    <w:p>
      <w:r>
        <w:t>a. La durée de la détention avant jugement, soit du 22 juin 2014 au 24 novembre 2014, est de cent cinquante-sept jours. Elle est supérieure à celle jugée problématique par la jurisprudence, soit environ trois mois (ATF 139 IV 94 consid. 2.3.2). Il convient dès lors d’examiner si notamment les conditions de confinement et de surface au sol respectent les exigences d’une détention conforme au droit durant cette période.</w:t>
      </w:r>
    </w:p>
    <w:p>
      <w:r>
        <w:t>Dès son arrestation, le recourant a occupé la cellule n° 6______ avec un autre codétenu, puis avec deux codétenus les 23 et 24 juin 2014 pour une surface de 3,7 m2 par détenu.</w:t>
      </w:r>
    </w:p>
    <w:p>
      <w:r>
        <w:t>Pendant la période allant du 25 juin 2014 au 25 juillet 2014, soit trente et une nuits, d’après son parcours cellulaire, le recourant a occupé pendant une nuit avec un codétenu la cellule no 1______ pour une surface par détenu de 5,09 m2 le</w:t>
      </w:r>
    </w:p>
    <w:p>
      <w:r>
        <w:rPr>
          <w:b/>
        </w:rPr>
        <w:t>E. 16</w:t>
      </w:r>
    </w:p>
    <w:p>
      <w:r>
        <w:t>juillet 2014, puis avec deux codétenus, pour une surface par détenu de 3,39 m2, durant trente nuits. Durant la journée, il a bénéficié, comme les autres détenus d’une heure de promenade quotidienne et d’une heure de sport hebdomadaire dans la grande salle de gymnastique. Il a aussi, à sa demande, pu bénéficier de la possibilité d’accéder à la petite salle de sport des unités D______ et E______, pendant une heure, deux ou trois jours par semaine de manière cyclique dès le 25 juin 2014 pour la salle de l’unité D______ et dès le 26 juillet 2014 pour celle de l’unité E______. Il ne ressort pas du dossier que les codétenus du recourant bénéficiaient d’un travail dans l’un des ateliers de la prison.</w:t>
      </w:r>
    </w:p>
    <w:p>
      <w:r>
        <w:t>Du 26 juillet 2014 au 29 juillet 2014, soit quatre nuits, le recourant a occupé avec un codétenu la cellule no 2______ pour une surface par détenu de 5,42 m2 le 26 juillet 2014, puis avec deux codétenus pour une surface par détenu de 3,61 m2 pendant trois nuits. Durant cette période, selon la décision attaquée, ses codétenus ont en journée occupé des places aux ateliers, l’un en cuisine et l’autre à la reliure. L’atelier cuisine occupait tous les jours le codétenu trois heures une semaine et cinq heures et quarante-cinq minutes la semaine suivante. Concernant l’atelier reliure, le codétenu était absent cinq heures par jour, les jours ouvrés.</w:t>
      </w:r>
    </w:p>
    <w:p>
      <w:r>
        <w:t>Du 30 juillet 2014 au 16 mai 2015, soit trois cent et une nuits, qui comprend du 30 juillet au 24 novembre 2014, une période au-delà de trois mois, soit cent dix-huit jours de la détention avant jugement, le recourant a occupé avec deux codétenus la cellule no 3______ pour une surface par détenu de 3,61 m2. Durant cette période, les codétenus du recourant ont, en journée, travaillé à l’atelier reliure dès le 19 septembre 2014 pour le premier codétenu et à l’atelier cuisine dès le 13 octobre 2014 pour le second, selon le courrier du 16 décembre 2016 du département.</w:t>
      </w:r>
    </w:p>
    <w:p>
      <w:r>
        <w:t>Dès lors, avant le 25 novembre 2014, le recourant a été cent quarante-sept jours dans des cellules n’offrant pas plus de 3,7 m2 de surface individuelle, soit la cellule n° 6______ pour une surface de 3,7 m2 par détenu, la cellule n° 1______</w:t>
      </w:r>
    </w:p>
    <w:p>
      <w:r>
        <w:t>- 15/17 - A/3117/2017 pour une surface par détenu de 3,39 m2 et la cellule n° 3______ pour une surface par détenu de 3,61 m2, interrompus uniquement par un jour avec 5,09 m2 et un autre avec 5,42 m2, respectivement les 16 et 26 juillet 2014, et sans heures seul en cellule.</w:t>
      </w:r>
    </w:p>
    <w:p>
      <w:r>
        <w:t>Ainsi, en détention avant jugement, en tenant compte de tous les éléments susmentionnés, le confinement du recourant et la surface au sol dont il a pu bénéficier ne répondaient pas aux critères d’une détention conforme au droit, du 23 juin au 19 septembre 2014 lorsqu’un de ses codétenus a commencé à travailler en journée à l’atelier de reliure durant 5 heures par jour, les jours ouvrés. Les conditions de détention du recourant ont été illicites durant quatre-vingt-neuf jours de sa détention avant jugement.</w:t>
      </w:r>
    </w:p>
    <w:p>
      <w:r>
        <w:t>Le grief du recourant s’avère ainsi fondé pour la période du 23 juin 2014 au</w:t>
      </w:r>
    </w:p>
    <w:p>
      <w:r>
        <w:rPr>
          <w:b/>
        </w:rPr>
        <w:t>E. 19</w:t>
      </w:r>
    </w:p>
    <w:p>
      <w:r>
        <w:t>septembre 2014, soit durant quatre-vingt-neuf jours de sa détention avant jugement (presque trois mois). Les conditions de détention durant cette période étaient illicites.</w:t>
      </w:r>
    </w:p>
    <w:p>
      <w:r>
        <w:t>b. Pour la période du 25 novembre 2014 au 22 février 2015, soit quatre-vingt-neuf jours, le recourant a disposé d’un espace personnel de 3,61 m2 dans une cellule qu’il partageait avec deux codétenus.</w:t>
      </w:r>
    </w:p>
    <w:p>
      <w:r>
        <w:t>Le recourant a occupé un poste de nettoyeur de tables du 12 janvier 2015 au</w:t>
      </w:r>
    </w:p>
    <w:p>
      <w:r>
        <w:rPr>
          <w:b/>
        </w:rPr>
        <w:t>E. 20</w:t>
      </w:r>
    </w:p>
    <w:p>
      <w:r>
        <w:t>janvier 2015 pendant une heure par jour, sept jours sur sept. Il n’allègue pas d’autres circonstances que son confinement en cellule, 23h/24, sauf pendant la période du 12 au 20 janvier 2015 et jusqu’au 16 février 2015, date à partir de laquelle il a travaillé à l’atelier cuisine. Il n’apparaît pas que les autres conditions concrètes de la détention (état d’hygiène, d’aération et d’approvisionnement en eau, nourriture, chauffage et lumières) n’auraient pas été convenables.</w:t>
      </w:r>
    </w:p>
    <w:p>
      <w:r>
        <w:t>Il faut toutefois prendre en compte le fait que les codétenus du recourant quittaient la cellule, l’un pour travailler à l’atelier de reliure pendant cinq heures par jour ouvrable, pendant l’entier de la période concernée, et le second, également pendant l’entier de la période, pour occuper un poste à la cuisine avec un horaire de travail de trois heures par jour la première semaine, tous les jours de la semaine, et de cinq heures et quarante-cinq minutes par jour, la seconde semaine.</w:t>
      </w:r>
    </w:p>
    <w:p>
      <w:r>
        <w:t>Il appert ainsi qu’en procédant à l’appréciation globale des conditions concrètes de détention, compte tenu du fait que l’occupation de la cellule pendant la journée n’était pas complète au minimum pendant trois heures durant toute la période concernée d’une durée inférieure à trois mois, celles-ci, conformément à la jurisprudence évoquée ci-dessus, doivent être considérées comme difficiles mais pas illicites, durant la période du 25 septembre 2014 au 22 février 2015.</w:t>
      </w:r>
    </w:p>
    <w:p>
      <w:r>
        <w:t>- 16/17 - A/3117/2017</w:t>
      </w:r>
    </w:p>
    <w:p>
      <w:r>
        <w:t>c. Après le 22 février 2015, le recourant disposait d’une surface de 5,42 m2 jusqu’au 16 mai 2016, date de son transfert à C______.</w:t>
      </w:r>
    </w:p>
    <w:p>
      <w:r>
        <w:t>d. Les considérants qui précèdent conduisent à l’admission partielle du recours. Il sera constaté que les conditions de détention du recourant ont été illicites durant quatre-vingt-neuf jours pendant la période de sa détention avant jugement. 7)</w:t>
      </w:r>
    </w:p>
    <w:p>
      <w:r>
        <w:t>Vu la nature du litige et malgré son issue, aucun émolument ne sera perçu (art. 87 al. 1 LPA ; art. 12 al. 1 du règlement sur les frais, émoluments et indemnités en procédure administrative du 30 juillet 1986 - RFPA - E 5 10.03). Une indemnité de procédure de CHF 1’000.- sera allouée au recourant, qui obtient partiellement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