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ATA/183/2005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https://mcp.opencaselaw.ch/entscheid/ge_gerichte_ATA_183_2005</w:t>
      </w:r>
    </w:p>
    <w:p>
      <w:r>
        <w:t>FR: GE_GERICHTE ATA/183/2005 du 5 avril 2005</w:t>
      </w:r>
    </w:p>
    <w:p>
      <w:r>
        <w:t>IT: GE_GERICHTE ATA/183/2005 del 5 aprile 2005</w:t>
      </w:r>
    </w:p>
    <w:p>
      <w:pPr>
        <w:pStyle w:val="Heading2"/>
      </w:pPr>
      <w:r>
        <w:t>Volltext</w:t>
      </w:r>
    </w:p>
    <w:p>
      <w:r>
        <w:t>!"#$ %"&amp;' !"" "#$% % &amp;((&amp; (&amp;( ) &amp;( &amp; (</w:t>
      </w:r>
    </w:p>
    <w:p>
      <w:r>
        <w:t>* +*, -+*.</w:t>
      </w:r>
    </w:p>
    <w:p>
      <w:r>
        <w:t>(,</w:t>
      </w:r>
    </w:p>
    <w:p>
      <w:r>
        <w:t>&amp;'()&amp; ('*)+(',,*</w:t>
      </w:r>
    </w:p>
    <w:p>
      <w:r>
        <w:t>-.</w:t>
      </w:r>
    </w:p>
    <w:p>
      <w:r>
        <w:t>!/0%!1 %" "2345+6"+) 34456"'%//7 "8. "8#" 9% :"%# %/% /"%71;" "%% " % 7:"/ %"""%+, ?$"',,'@45A*B5C.%% D66 $"$ /" 7%# " E /:/ F "# %" 7"6" "%F/ B,/1 #7%:+ */8 # ""E7:"/ ;%/ $G $; %# $" " %" "%." ;%/ %$" /G/ "67%/ . '.</w:t>
      </w:r>
    </w:p>
    <w:p>
      <w:r>
        <w:t>$" / 7/:/ # 7E"/ %:/ @"&amp;8H C = :" " "%# !. % /I# 1" / " !/ !1# % + %$/; ',,+ /7 %" "%%// " "$=/:/ F ". / :" %2457*B5('&amp;-. +.</w:t>
      </w:r>
    </w:p>
    <w:p>
      <w:r>
        <w:t>$""$ % ""H</w:t>
      </w:r>
    </w:p>
    <w:p>
      <w:r>
        <w:t>&amp; "%//7 "8/"-4/;',,+ " 6$%;# $ E7" " %1" ; E $G / % 7:"/ /J$%" :"K$:9%LM 7$" 7%;$ "% % / % 1 B,/ " M</w:t>
      </w:r>
    </w:p>
    <w:p>
      <w:r>
        <w:t>&amp; $" 7:" /"$"6$%;%$#4 /;',,+#7:" % "%/ &amp;; /% "6 E7" $" ?= $" 6$%;/ 7:"/ 71;" "%-4% %;',,- E/:/ %? 7$" 7""7F%" "%:"% "$%"" % E7" G % 7:" 7 " M</w:t>
      </w:r>
    </w:p>
    <w:p>
      <w:r>
        <w:t>$1#"/"4/;',,+:/ $"6$%; % 7/:/ /J$ "% 6" E E 7FN" %6"%7:" = " ""#E " 6 7%/ E 7" "% %? %$" ? "6" "%7:" .</w:t>
      </w:r>
    </w:p>
    <w:p>
      <w:r>
        <w:t>*.</w:t>
      </w:r>
    </w:p>
    <w:p>
      <w:r>
        <w:t>O" ""$"# 67 %" "%%"" ""% ') $" ',,*. %";"" 6" /"&amp; % $%" F" " /G/ /:/ . %" "% 7 %" "% %: %"</w:t>
      </w:r>
    </w:p>
    <w:p>
      <w:r>
        <w:t>&amp;+()&amp; ('*)+(',,* 7 "'5%"7" "%%"67/:/ " %" * ?" -4)5 @ P - +,C 7 " ". # 7:"/ %? " % "/% % G /" " 7:"/ /#"%" "%" . 3.</w:t>
      </w:r>
    </w:p>
    <w:p>
      <w:r>
        <w:t>')/"',,*#!/!1%% ""%8 %//""% % % / "8 % "% @"&amp;8H !C.&amp;"#8$%" "-% %;',,*#? % %6"/ 6 # %" E7" 7F" " %";"" 7 %" /:/ 66 . %" # ! E!/!1 " %" ""$#% 2345+#E " ":$"71;" "% ; ?"". 8$%"$ " E " "6" $"71;" "%#$" E" %; 7 %" "%6"" "$% " %:"; ?""#E"$" 6" 7%;? %"45A*B5. !/!1$" 7 "6" /"" "# ;"-3?" ',,*H"%7%;8/$ ;1%"E# " 7"/%";"" % E %%F /1"8. /J$ $" /%/ 7:"/ " /"%# E"66"" %$"$#6" E7 " %$ =Q"%7% # :" "% Q : :: 6:;6X:# ',,'.--B)C.</w:t>
      </w:r>
    </w:p>
    <w:p>
      <w:r>
        <w:t>78#%" 6 " #% // / "8" "% % "8#% " $%"F%/" 7%" "%" %6"%% % .$/G/%" % % "%# E" % " % $%" F %/ "$ " %" "%.%" "%#"7I" /" "$"6$%;/"$"/"" "6% 6%%% %/ 7" . "% 8 1"E$"# "; /"" "6 7 E " 7 %" /"" "$ /"6 / F"/" "; 7" "%#E"7 @ (5+-(',,*'- /;',,*C. ).</w:t>
      </w:r>
    </w:p>
    <w:p>
      <w:r>
        <w:t>%E#%? .</w:t>
      </w:r>
    </w:p>
    <w:p>
      <w:r>
        <w:t>7"" ":#/%/ &gt;O-A,,,.&amp;/"=1: % ."%7"/" %@ .)5 C.</w:t>
      </w:r>
    </w:p>
    <w:p>
      <w:r>
        <w:t>YYYYY</w:t>
      </w:r>
    </w:p>
    <w:p>
      <w:r>
        <w:t>&amp;5()&amp; ('*)+(',,*</w:t>
      </w:r>
    </w:p>
    <w:p>
      <w:r>
        <w:t>&amp;( -</w:t>
      </w:r>
    </w:p>
    <w:p>
      <w:r>
        <w:t>/ 0$!"1 $;%" ? B/;',,*!/0%!1 % ""%%//""% %%/ "8% "% '5% %;',,*M 0$%1 ? M / =1:% /%/ &gt;O-A,,,.&amp;M " E7"" %7"/" M " E# %6%// F " 45 "$ %" 6 A%:" "% ?"""# G G % #$%"%%" /"" "6# ?% 8 % "6" "%# $ "; 6 M //%" %%" ""E%"%#/% "6 /%I$ % ": % %%/ "M"%" G %"F/"/%" "; 6# -,,, -* M G "8 %"% % #"$%E%///%I$#%"$ G ?%" =A$%"M %//"E G = ! "" "# $% % # = %//""% % % / "8 % "%# / A/:/ # AE"/ %:/ # "" E7= 7%66" 6 $%/ " %". Q": H!/%$I#" #!.I18#!/&gt;"#!.1"#!/%# ?:. %/";/"" "6H :66"8&amp;?" ?.H</w:t>
      </w:r>
    </w:p>
    <w:p>
      <w:r>
        <w:t>!.%%"</w:t>
      </w:r>
    </w:p>
    <w:p>
      <w:r>
        <w:t>$"&amp;" H</w:t>
      </w:r>
    </w:p>
    <w:p>
      <w:r>
        <w:t>.%$I</w:t>
      </w:r>
    </w:p>
    <w:p>
      <w:r>
        <w:t>&amp;)()&amp; ('*)+(',,* %"%6%/ G %//"EF ".</w:t>
      </w:r>
    </w:p>
    <w:p>
      <w:r>
        <w:t>8$#</w:t>
      </w:r>
    </w:p>
    <w:p>
      <w:r>
        <w:t>:66"8H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