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ATA/182/2007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https://mcp.opencaselaw.ch/entscheid/ge_gerichte_ATA_182_2007</w:t>
      </w:r>
    </w:p>
    <w:p>
      <w:r>
        <w:t>FR: GE_GERICHTE ATA/182/2007 du 17 avril 2007</w:t>
      </w:r>
    </w:p>
    <w:p>
      <w:r>
        <w:t>IT: GE_GERICHTE ATA/182/2007 del 17 aprile 2007</w:t>
      </w:r>
    </w:p>
    <w:p>
      <w:pPr>
        <w:pStyle w:val="Heading2"/>
      </w:pPr>
      <w:r>
        <w:t>Regeste</w:t>
      </w:r>
    </w:p>
    <w:p>
      <w:r>
        <w:t>Résumé: Rappel de jurisprudence sur l'étendue du droit à l'information du patient. C'est au médecin qu'il appartient d'établir qu'il a suffisamment renseigné le patient et obtenu le consentement préalable de ce dernier.</w:t>
      </w:r>
    </w:p>
    <w:p>
      <w:pPr>
        <w:pStyle w:val="Heading2"/>
      </w:pPr>
      <w:r>
        <w:t>Volltext</w:t>
      </w:r>
    </w:p>
    <w:p>
      <w:r>
        <w:t>!"""""" !!"#$%&amp;' '</w:t>
      </w:r>
    </w:p>
    <w:p>
      <w:r>
        <w:t>#$</w:t>
      </w:r>
    </w:p>
    <w:p>
      <w:r>
        <w:t>%#&amp;''</w:t>
      </w:r>
    </w:p>
    <w:p>
      <w:r>
        <w:t>#</w:t>
      </w:r>
    </w:p>
    <w:p>
      <w:r>
        <w:t>()*!"""""" !'"((((((%&amp;'</w:t>
      </w:r>
    </w:p>
    <w:p>
      <w:r>
        <w:t>)*+,-) +../+*--0</w:t>
      </w:r>
    </w:p>
    <w:p>
      <w:r>
        <w:t>,1</w:t>
      </w:r>
    </w:p>
    <w:p>
      <w:r>
        <w:t>!$ (((((( 2")3 4 5" 6 ' (((((( 2") 3 4 $" ' 5" "$6 3 $'" 5'7 ,888% "' " #$''9""$' %'"'$":$"1</w:t>
      </w:r>
    </w:p>
    <w:p>
      <w:r>
        <w:t>$" $% " $ '&amp; "1 ' ' " % 5" " ' &amp; ((((((*;'&amp;$ %""' "'&gt; " &amp; "' #"?"1 5" @ =&gt; :" 5' "" ?"' A'' )' '"&amp;"" 5" " )" ":'$ "BB " " &amp; "'1 *1</w:t>
      </w:r>
    </w:p>
    <w:p>
      <w:r>
        <w:t>5" &amp; "' " ; $ ' "'% " ' :'" :" "?$ % '$?'" %""B ?1 D' " '%$'$ '% '='" ":" 1 5" $B$"&amp;" '$$"&amp;"' "'3? 5 B' :"' "'' B""'5' "JB5":"" ':"J1</w:t>
      </w:r>
    </w:p>
    <w:p>
      <w:r>
        <w:t>'&amp;" ' $$ 3 B : L1</w:t>
      </w:r>
    </w:p>
    <w:p>
      <w:r>
        <w:t>)F+,-) +../+*--0 M1</w:t>
      </w:r>
    </w:p>
    <w:p>
      <w:r>
        <w:t>3&amp;'"' 5' $"1 ")""&amp;" '":'$ "' '&amp; #"B15 " &amp; $ #' '""% 5 "B #"B?:?15 '' E*,$ ' $"31 " &amp;" ' ' #"B5?:?% B ' ' " 3 ' ":'1 01</w:t>
      </w:r>
    </w:p>
    <w:p>
      <w:r>
        <w:t>'&amp;",F$ E '"% " &amp;"' "'5' "'" "'' " '$"1 81</w:t>
      </w:r>
    </w:p>
    <w:p>
      <w:r>
        <w:t>5" "$5 '''1&amp;" ":'$ " B$ #' '' " '&amp; " " '&gt;$#"'7 1 " &amp;"$ 5" ' ")" ' $" :$"% B:"" "$ ':"1""&amp;" ""BB5" "$ " $"'$ %"''B5&amp;" #" "' &gt;&amp;'""$ ':""1D'#'"A:&amp;$ #''?' &amp;" " '$ :" B'B5" &amp; "' &amp;" C $'" '' B5&amp; $ #' # 5' "'%&amp;" " B ?:% ' "?'" B5" @ &amp;" :" '% " ":""$ 1 &amp; $ %5" =$"''' ""&amp;" '$$"B E 1 &amp;" 7:" "'A ?: ?%''&amp;'@?1' "=B)&gt;5 " ' 1 3"' '"%&amp;" :"" "?:1"%?N&amp;" $ ' " ' 5" &amp; "'% "' ' B " &amp;" 7 B'" &amp;" &amp;" $#"1' &amp;" &amp;'"$:""3$ "'7 N" &amp; "'1 " " "$'" "P"5" &amp; "''$ #''?'1 ,*1</w:t>
      </w:r>
    </w:p>
    <w:p>
      <w:r>
        <w:t>' ''"" 5' 'M+-/+ "&amp;&gt; "'":"?&gt;N" "$"''$$" "' "&amp;&gt;)$C$ ''"$"15" "$ $ 5@' ''1</w:t>
      </w:r>
    </w:p>
    <w:p>
      <w:r>
        <w:t>' ,1</w:t>
      </w:r>
    </w:p>
    <w:p>
      <w:r>
        <w:t>,1 = $ "&amp; ="" "''$ %' &amp; "' ":"? &gt; 5" "$ '$$""' &amp;"% "' '$$" "' "&amp;''"$"1</w:t>
      </w:r>
    </w:p>
    <w:p>
      <w:r>
        <w:t>1 5 '" ' &gt; 5$"" "' &amp; B" ' $ 5' " 5$ '&amp;A ' $" 2" "' ""&amp;Q G,*- ' '&amp; ' 5" "$"''$$" "' "&amp;''"$"B" ' "' &gt; ":"?1 $ B5 :'$ " " $ 5 &gt; ":'$ "' AB N '" &amp; '</w:t>
      </w:r>
    </w:p>
    <w:p>
      <w:r>
        <w:t>BN "'$"" "&amp;'" ":"?&gt;N" "$1</w:t>
      </w:r>
    </w:p>
    <w:p>
      <w:r>
        <w:t>1 N" '" 2 1 , M !D6 B '&amp; 2 1 /M /0 D 6&amp;'" N' N" "$%" :" " "'N"'" ':'$$ ""'")1 /1</w:t>
      </w:r>
    </w:p>
    <w:p>
      <w:r>
        <w:t>" "? ' ? 5":'$ "' ' 5" &amp; "':: ;$ " N" ?" ''% '$$ " &amp; "' #"?"% "" """ &gt; $'" BN" NA" :" = ":" ":1 '$" $"% = ":" "' N " "'&amp; ' $ " " %&amp;'"'' $ #@' # "B1G N ' $ % N" &amp; "' """ ' $ %&amp; ' '$$?"" B &amp;N" &amp; "'%B N" ?" ''1$"'" ' " % $"%" "?" N2 G,,8/M0'"1*Q1! %'" " :&gt; $"' $'"%V,888%1,,.61$"'" $'"&amp;"&gt; "B" " "$ " " #P " NA" ="" %' BN'' "?&amp;': C # " %$"'" ""C &amp;&gt;'#1 '" N ' $" "' &amp;" " " ' ? ' " ?" '' 21 1 DHW X % " D#Y"P"# &amp;:?% R'$$ % X"# *--*% 1 ,8 1 ,- 1%1,M.Q1! ) H +1H</w:t>
      </w:r>
    </w:p>
    <w:p>
      <w:r>
        <w:t>X%' N " '"%N' "''%"@ " &amp;" N:: 2 G,,8/M0'"1*Q,,; "'" "'21%" :"# " "$#?&amp; ?%*---%1,,F61</w:t>
      </w:r>
    </w:p>
    <w:p>
      <w:r>
        <w:t>1 N $"BN" " N ' $" " &amp;'" ""B B #"B '?' "$"B" ' 5?: 5&amp;'"":'$"B' '&amp;$ #'1</w:t>
      </w:r>
    </w:p>
    <w:p>
      <w:r>
        <w:t>).+,-) +../+*--0</w:t>
      </w:r>
    </w:p>
    <w:p>
      <w:r>
        <w:t>' '"B5" "$'&amp;" $"$ $'@'5 "*;'&amp;$ ' " B &amp;" "B '$ $#"'7 1' ":'$&amp; ? '$ '&amp; $ #'% $" " &amp;'" ":'$ "B "" )"1</w:t>
      </w:r>
    </w:p>
    <w:p>
      <w:r>
        <w:t>5" "$5' ' " ::"$ %'5" '$ "'' "%B5"" " "$'" '&amp; #"B'&amp;" &amp;'""#?:" $"A5' 1 %' "'' " $ 5' &amp; " B 5 " " ' "$ '&gt; #"B5?:?%$" " B"":'$ "''$$ "'&gt;'B "' '" B"" $' :" "":: B" " '$"1 ''"?B%A"$C$' %" ' : 5' '" " ::" 'B)""$ ' $ "1D'" % ''= 1 ;1 1 ' ' " ?$ B'$"" 7= ":" :'$ "' "&amp;" ' "B #"B '?'% B ""' "5 &gt;'' 1</w:t>
      </w:r>
    </w:p>
    <w:p>
      <w:r>
        <w:t>"31 ' % ' =" ")% ' $ "" %'C &amp; 5" &amp; "'&amp;"?1' " 3'? B%:" %'' $ 5 " "1?":'" 'C = 1 .1</w:t>
      </w:r>
    </w:p>
    <w:p>
      <w:r>
        <w:t>5"" "?%$'$ HG,N---1)$"&gt;#? ' % B" '$ 5" "$%B":" $2 1.;1* 6%&gt; #?' 1</w:t>
      </w:r>
    </w:p>
    <w:p>
      <w:r>
        <w:t>\\\\\ $&amp; '</w:t>
      </w:r>
    </w:p>
    <w:p>
      <w:r>
        <w:t>+,( !- &amp; #?!$ (((((($'$ HG,5---1)Q '&gt;!'"((((((%&gt;#?' %"$" ' HG,N---1)Q " B% ':'$$ A " .* "&amp; '" : " N&amp;'"Q '$$"B C &gt; ! !"# $% &amp;' ' % &gt; !'"((((((%&amp;' 5" "$%""B5 $ 5''$" 1 D"? 4!$H"%" %!1#"%!$'%=?%!!1H' " %=? 1 '$"&lt;$"" ":4 ?::"3)=" 4</w:t>
      </w:r>
    </w:p>
    <w:p>
      <w:r>
        <w:t>1"')D"?"</w:t>
      </w:r>
    </w:p>
    <w:p>
      <w:r>
        <w:t>=?" 4</w:t>
      </w:r>
    </w:p>
    <w:p>
      <w:r>
        <w:t>1H"</w:t>
      </w:r>
    </w:p>
    <w:p>
      <w:r>
        <w:t>'"':'$ C '$$"BA "1</w:t>
      </w:r>
    </w:p>
    <w:p>
      <w:r>
        <w:t>3&amp;%</w:t>
      </w:r>
    </w:p>
    <w:p>
      <w:r>
        <w:t>?::"34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