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ATA/182/2005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https://mcp.opencaselaw.ch/entscheid/ge_gerichte_ATA_182_2005</w:t>
      </w:r>
    </w:p>
    <w:p>
      <w:r>
        <w:t>FR: GE_GERICHTE ATA/182/2005 du 5 avril 2005</w:t>
      </w:r>
    </w:p>
    <w:p>
      <w:r>
        <w:t>IT: GE_GERICHTE ATA/182/2005 del 5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 %"!&amp;" !"#$%#&amp;'# #</w:t>
      </w:r>
    </w:p>
    <w:p>
      <w:r>
        <w:t>"#$ %'!%(') %**%$ !(#)# &amp;'#</w:t>
      </w:r>
    </w:p>
    <w:p>
      <w:r>
        <w:t>+ ,+- .,+/</w:t>
      </w:r>
    </w:p>
    <w:p>
      <w:r>
        <w:t>(-</w:t>
      </w:r>
    </w:p>
    <w:p>
      <w:r>
        <w:t>+ , +.,-' ,0(</w:t>
      </w:r>
    </w:p>
    <w:p>
      <w:r>
        <w:t>'((' ('( 1 '( ' (</w:t>
      </w:r>
    </w:p>
    <w:p>
      <w:r>
        <w:t>*+,--* ,+./0,+11.</w:t>
      </w:r>
    </w:p>
    <w:p>
      <w:r>
        <w:t>-2</w:t>
      </w:r>
    </w:p>
    <w:p>
      <w:r>
        <w:t>!#( #3#3 #( (++40&amp;3(-. #""56"&amp;(./-# 56"2</w:t>
      </w:r>
    </w:p>
    <w:p>
      <w:r>
        <w:t>&amp;( 7#&amp; #'8$#2 +2 2 "5 #( (## (9:0+-/,-; # !2 3&amp; . "( +11-&amp; (" #%" 9(* A 7(&gt;' (- -4#(#"(7(+.@(-:/-9*-18;((&gt; (- 4 (:0+-/,+# 3'#7</w:t>
      </w:r>
    </w:p>
    <w:p>
      <w:r>
        <w:t>#5 #( (#+-@( +1142 .2</w:t>
      </w:r>
    </w:p>
    <w:p>
      <w:r>
        <w:t>( 55 ( 33( 2 5&gt;A #( (## 'H#5 (E #(3AJ+-@(-::-9KFGF:+421;2 82</w:t>
      </w:r>
    </w:p>
    <w:p>
      <w:r>
        <w:t>"&amp;'((' # "(?</w:t>
      </w:r>
    </w:p>
    <w:p>
      <w:r>
        <w:t>* '( #(3( (#5&amp; &amp;'( 3'#7+:# #7+114I</w:t>
      </w:r>
    </w:p>
    <w:p>
      <w:r>
        <w:t>* --#'"7+114&amp;#""56"'(3'#7" "I</w:t>
      </w:r>
    </w:p>
    <w:p>
      <w:r>
        <w:t>* -0#'"7+114'("%&amp; &amp;'( #7' (#I</w:t>
      </w:r>
    </w:p>
    <w:p>
      <w:r>
        <w:t>* '(:"7+114&amp;#""((#AJ&amp; &amp; 3'#7#@ I</w:t>
      </w:r>
    </w:p>
    <w:p>
      <w:r>
        <w:t>* +4@'(+11.&amp;'(3#A &amp; )%&amp; &amp; "( '( 3'#7 # ' #( (# "( C 5 #( (# ('#5 (EKF2 /2</w:t>
      </w:r>
    </w:p>
    <w:p>
      <w:r>
        <w:t>-+#'"7+114&amp;(03'(+11.&amp;!#(!#J &amp; !#((#!) !"(!)# 3(</w:t>
      </w:r>
    </w:p>
    <w:p>
      <w:r>
        <w:t>##( (# C ##% (# # #2 ( @C #"7 ##% (## ## ( #7 C'(% (#2 02</w:t>
      </w:r>
    </w:p>
    <w:p>
      <w:r>
        <w:t>-43'(+11.&amp; &amp;'(3#A &amp;# (# )%&amp;( # AJ&amp;#5 #( (#(&amp;' 5 (EKF&amp;####%" 7 ( #""#( (B#"(7( # D2 # &amp; (3(( '#( %" B"((# 5# (#D&amp; C ( (&amp; #"( 7( # 9; 5 (-8###%" # #2 :2</w:t>
      </w:r>
    </w:p>
    <w:p>
      <w:r>
        <w:t>#( (#</w:t>
      </w:r>
    </w:p>
    <w:p>
      <w:r>
        <w:t># 7( K( 5'(#33((9(* !2 !#J # (3#" &gt; ( #" '( '( 3'#7" &gt;A #"" (2 --2</w:t>
      </w:r>
    </w:p>
    <w:p>
      <w:r>
        <w:t>!2!#J &amp;!2!)&amp;!"!)&amp;!#(&gt;L #) (F2 2#!#( #(7# #&amp;-/"+11.&amp;'</w:t>
      </w:r>
    </w:p>
    <w:p>
      <w:r>
        <w:t>*.,--* ,+./0,+11. #""((# # # " ( ( ( 5"(41" 5 #( (# &gt; ( #( (# #"" (C #( (#(( (3#2#'('( (( ( 3'#72 ((&amp;# # (#(' &amp;'( ( 3'#72</w:t>
      </w:r>
    </w:p>
    <w:p>
      <w:r>
        <w:t>J# #%J(# # ((&gt;J# #%J(( (H# "( ('" !23 !2!)2 -.2</w:t>
      </w:r>
    </w:p>
    <w:p>
      <w:r>
        <w:t>## #(/@( +11.&amp;#""((## ('( C &gt;( !F '( (3 ##%" # ##(( &amp;(*(5) "2 -82</w:t>
      </w:r>
    </w:p>
    <w:p>
      <w:r>
        <w:t>!F&amp;#*#""((# ( &amp;'(3'#7 -E#M +11.2 '( (#(#("#(3( '( #"" 2 '5 (/#(# (#% ('9G.-1;&amp;#'( " ( # &amp; ( ## C # # #% H('2 #( 5(" ("# ( %H#7 "( #*"# ( @((2 5 &amp;#""((#3( C#'(-E@( +11-2 -/2</w:t>
      </w:r>
    </w:p>
    <w:p>
      <w:r>
        <w:t>!"(#((#+8# #7+11. ((# &gt;2</w:t>
      </w:r>
    </w:p>
    <w:p>
      <w:r>
        <w:t># ( ( &gt; (# ( #"(C&amp;'( !F(( 2&amp; '( ( 3'#7#@ 2</w:t>
      </w:r>
    </w:p>
    <w:p>
      <w:r>
        <w:t>'( ('% &amp; (#( 5 ( ( 5H"2 ((&amp;'#(&amp; ((( (# #(&amp; #% # # +1 " '( #""( 7 # #'#(</w:t>
      </w:r>
    </w:p>
    <w:p>
      <w:r>
        <w:t>*8,--* ,+./0,+11. 5( (# #( ##%" #(&amp; 5 ( ( #' A @ (3(5( A ('('#&gt;25 #( (## ( &amp;5 #( (#( ( ( C 2 -02</w:t>
      </w:r>
    </w:p>
    <w:p>
      <w:r>
        <w:t>!2 3 ( @ # ' (7 "(( (3 + "7+11.# ((#!2# C# (#2</w:t>
      </w:r>
    </w:p>
    <w:p>
      <w:r>
        <w:t>!'( 3( ('(3'#7!F(%# '(((&amp; #3'#72&amp;!F5'( #C H" #3#( ( (# # 5% J (&gt; 5 (-8#(# (# ( (#('-.'( -:EE 9 * 8 18;2 5 ( ("( C 3#" #( (# 5# %7# (#@((&gt;( "(2!'( (( '(##( #""(7#'#(5( (#2</w:t>
      </w:r>
    </w:p>
    <w:p>
      <w:r>
        <w:t>#@ # ( ( C # (# 7 #&amp;( )%# ' (#'( A 2&amp; ((# ( (## (#&amp; 5(" #@ &amp; #( ##%" 5# #5# @C# ( &amp; ( H A"" ("( 2 # ##"( (5J"#(( &amp;((( C5 J (&gt; ('2&amp;(#( C7#(&amp;#( !23 #' 3#57(C3(7 ( 5 5(%"(*#) " '(% (# 5 #( (# 5%(" 5 # #C$'( "" (''#( "( !F2 -E2</w:t>
      </w:r>
    </w:p>
    <w:p>
      <w:r>
        <w:t>!" !2!)&amp;!2!#J &amp;!27 !2L # ## #-:@'(+1182</w:t>
      </w:r>
    </w:p>
    <w:p>
      <w:r>
        <w:t>5H (#!2!#J &amp;(# (!"3&amp; #( ( O +++0&amp; 3( -. #"" 56" ( (5#*"# ' #( &amp; # ( #( ( '#((&amp;( 7#2</w:t>
      </w:r>
    </w:p>
    <w:p>
      <w:r>
        <w:t>#(( #@ #3#"C(#( (#"(" ( " ( (#"# (3 J (&gt;2#N &amp;#( # (#%(' ( ' 5( (( # # (# 3#% (#2H#('(( (("A"7 &amp; #( # (#( 2</w:t>
      </w:r>
    </w:p>
    <w:p>
      <w:r>
        <w:t>#""((##'( C@ ( #(( '(!F &gt;(5 ( (" ##2#"#(( &amp;#'('(</w:t>
      </w:r>
    </w:p>
    <w:p>
      <w:r>
        <w:t>*/,--* ,+./0,+11. #( (( '( 5("#('%C(#""2</w:t>
      </w:r>
    </w:p>
    <w:p>
      <w:r>
        <w:t># &amp;5( ( (## ( ( H( A # 2 -:2</w:t>
      </w:r>
    </w:p>
    <w:p>
      <w:r>
        <w:t>#&amp;+1@'(+118&amp;C#3(" (#5 #( (# # (#"" (:0+-/,4-43'(+11.2</w:t>
      </w:r>
    </w:p>
    <w:p>
      <w:r>
        <w:t>57( &amp;(5'( C&gt;('(!F % 5 ( -8 &gt; 5 ( / 2 '( ('( '( (33 ( # ('2 #(( '( !F&gt;(5 ( #7(% #(&amp;!5 ( # #( ((# ##&amp; ( #"757( (2(&amp;!F 5'( "(H%(#'( %'"('( (#( (# ((&amp; &gt; " #'( ( 2 5 ( #&amp; 7( (&amp; &gt; " '( (' 5 #( (# #"" ( #(( 2 +12</w:t>
      </w:r>
    </w:p>
    <w:p>
      <w:r>
        <w:t>.3'(+118&amp; 5 # C5( (#(7 "(( (3&gt; C'7(( 7(*3##2</w:t>
      </w:r>
    </w:p>
    <w:p>
      <w:r>
        <w:t>( &gt; '( 3#A &amp; # (# )%'( &amp;5 &amp;"('(3'#7# #( (# # ( &amp; 5 &amp; (' 5 #( (# ( ' #( AJ&amp;# (#( (##( &gt; #@ 5("(&gt;( (" % (3((#2 +-2</w:t>
      </w:r>
    </w:p>
    <w:p>
      <w:r>
        <w:t>(# (3#"&amp;#(-03'(+118&amp;&gt;533( ( %C@%2 ( -2</w:t>
      </w:r>
    </w:p>
    <w:p>
      <w:r>
        <w:t>@ " ( ' @(( (# #" &amp; # '79 28/ #(=#%( (#@(((++#'"7-:.-* * +18I 2/42-( 2#(#"(( ('-+ "7-:E8* * 8-1;2 +2</w:t>
      </w:r>
    </w:p>
    <w:p>
      <w:r>
        <w:t>( (%&amp; ( #'( "(&amp; "( (&amp; ( #""((##&gt;(&amp;C@ ( &amp;'(!F2 42 2 F# 5 ( - ( - #( # (# ( (#('-.'(-:EE9*818;&amp; &amp;)'#( #(&amp; ' # # ( # (# # ( (# ( #( #2 "A"&amp; ( 5 #(7 "#(3(&amp; "A" (" &amp;'#"&amp;5J( &amp;#&amp;5(" (#&amp;( (7 (#</w:t>
      </w:r>
    </w:p>
    <w:p>
      <w:r>
        <w:t>*0,--* ,+./0,+11. # ( (#5# (##5( (# #( (#9 2- 2- 27;2</w:t>
      </w:r>
    </w:p>
    <w:p>
      <w:r>
        <w:t>72 " ( ( # 5 #( &gt; # ' "#(3( (# # # (#&gt;(&amp;("(#&amp;( (### H ( (( (&amp; 5 # 5 J"(&amp;5( ##( '(77(2((# " 3## "" '(#""((#5J( #&amp;##7@ &gt;(# ## &amp;(!F2 ( #" %" &amp; J &amp; H "( #"" # '( #" " 9 2-82- +;2 .2 2 #(#"(7(+.@(-:/-9*-18;%" #"( 7( # 3# ( # 5 9 - 2 7 ; 7##5 7(" # (##5( (#" #"(7(C"((#9 2-42-;2</w:t>
      </w:r>
    </w:p>
    <w:p>
      <w:r>
        <w:t>72 ( (# # 5 #"( 7( # #( &gt;5BC 7( (D 9 2 - 2 -&amp; - # &amp;(%&amp; "N&amp;@ &amp;#J" #7 A 7(&gt; 41 @# H 3( &gt; #7(% #(I#&amp; 3 ('2 " "'((' " ( &amp;#""( ( (#&amp;#""((## ('&amp;((&gt;(5"(( (# #9 24+ F;2 82</w:t>
      </w:r>
    </w:p>
    <w:p>
      <w:r>
        <w:t>#5 # %" #"(C#(H8 @( -:/-9 HG+18;2</w:t>
      </w:r>
    </w:p>
    <w:p>
      <w:r>
        <w:t>F#5 (-8(- H&amp;# (##( (#&amp; #*#&gt;5' (#&amp; A (3(C( "#(-1&amp;41 81 " *( # ( H 3# (# ##%(&gt; # = ('#C( # 7(9 2-824 27 2. H;2</w:t>
      </w:r>
    </w:p>
    <w:p>
      <w:r>
        <w:t>*E,--* ,+./0,+11. /2</w:t>
      </w:r>
    </w:p>
    <w:p>
      <w:r>
        <w:t>3(&amp;(' $#(7'#((# # % #(# (#%('."7-::+9G. -1;2 ( ( ( (# 7P ( (" (# ( $#C# % = (-0#(3="%" ( #(&amp;++@(-:0: 9 G F 011;&amp; = (+:#(=( (##(3 ="%" ( #(&amp;.@(-:E09 *-41;2</w:t>
      </w:r>
    </w:p>
    <w:p>
      <w:r>
        <w:t>((&amp;H "5 (/&amp;# (# &amp; &gt;"&amp;(%&amp;"7(&amp;J%&amp; A (3( ((""% ('(9 2/2-;2 &amp;5(5 5 ( ( &amp; " #(( (## ' 5 (( (# # #'% # (# # 5#(# 9 2 / 2 + ;2 %( (# #"( 7(&amp; (( &gt; 5( (# #( 3AJ&amp;-."7-:04&amp;# '2 ( &amp; &amp; ( #""((# # (' ('( 7(##%(&gt;&amp; '( (( 5C (H#(3(9 2/24;2 02</w:t>
      </w:r>
    </w:p>
    <w:p>
      <w:r>
        <w:t>F5%( #" !F&amp; % (#2A -8"+11-&amp;(73 "(( #(' # ( ( #"(7(&amp;#"#5" (&gt;( 3# &gt;(( # 9A (7382-.0,+111 ((&gt;#"" (!26</w:t>
      </w:r>
    </w:p>
    <w:p>
      <w:r>
        <w:t>2! ( , +11+ 2.8E # K2</w:t>
      </w:r>
    </w:p>
    <w:p>
      <w:r>
        <w:t>(F+11-.::IA #(5</w:t>
      </w:r>
    </w:p>
    <w:p>
      <w:r>
        <w:t>7(&gt; # ( H" ( ("( #"(7(BD2</w:t>
      </w:r>
    </w:p>
    <w:p>
      <w:r>
        <w:t>'&gt;( &amp; ( "7 '#( # ' 5 7(" #' " (# #'#( 5(&gt; &gt;5H # (# (' #R ' # &gt;H# #"(('2 &gt; (# # 3#( ((&amp;5( (# F 5</w:t>
      </w:r>
    </w:p>
    <w:p>
      <w:r>
        <w:t>#'#(C# 7" !F&amp;'( #""((#5 '( F(!F2</w:t>
      </w:r>
    </w:p>
    <w:p>
      <w:r>
        <w:t>5 #C@ ( &gt; 5&gt;('(!F 5 #( (#:0+-/,42 -12</w:t>
      </w:r>
    </w:p>
    <w:p>
      <w:r>
        <w:t>C "((##% (## ##(( # 3(5#7@ 5 #( (#' (- 4 F2 --2 2 F# @( 7( 7(&amp; (7 #7' ( # '( 7 ( # ( (# C #""((# '( # &gt; = #( (3( (' ='( *(2</w:t>
      </w:r>
    </w:p>
    <w:p>
      <w:r>
        <w:t>72 #&gt;#""((#= '(&amp;(7"(( (3 '#( (7" =( (# # (# @((&gt; ( "(&amp; "( # N # % =H # (#!F ("##(&amp;'( #""((##( (=( (#&gt;= "C33 = #( #2 'J&amp; (7 "(( (3 =("# '3C'(% (3!F#&gt;( &gt;( ( &gt;=#7@ J( ( (%(H= #"H9 ,8:,+11. +1@'(+11. 32( ;2</w:t>
      </w:r>
    </w:p>
    <w:p>
      <w:r>
        <w:t>5 % H #7 ( " #( &gt; 7 # #'#( 5( (## 5 #( (#:0+-/,42</w:t>
      </w:r>
    </w:p>
    <w:p>
      <w:r>
        <w:t>#&gt;&amp;&gt; '(!F 3# (*(&amp;#""((##7 ( #( (#C " 2F((#2</w:t>
      </w:r>
    </w:p>
    <w:p>
      <w:r>
        <w:t>-+2</w:t>
      </w:r>
    </w:p>
    <w:p>
      <w:r>
        <w:t>' &gt;( I ( &gt;5(5 S5"#" I</w:t>
      </w:r>
    </w:p>
    <w:p>
      <w:r>
        <w:t>*--,--* ,+./0,+11. # C !2 3 ("( # 6K -=8112* C J% !"!)&amp;!2!)&amp;!2!#J &amp;!2L !27&amp;(#@#( " #((" I #""(&gt; A C ! " #$%#&amp; '# # (( &gt;=C !(# )# &amp; '# !#( !#J &amp; C #""((# ##" ( (" #%" " 5( (&amp; 5%( 5'(#" 2 F(% ?!"#')&amp;( &amp;!2)J H (2</w:t>
      </w:r>
    </w:p>
    <w:p>
      <w:r>
        <w:t>&lt;'&amp;</w:t>
      </w:r>
    </w:p>
    <w:p>
      <w:r>
        <w:t>%33(&lt;?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