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ATA/181/2006 vom 28. März 2006</w:t>
      </w:r>
    </w:p>
    <w:p>
      <w:r>
        <w:t>GE Cour de justice, 2006-03-28, DE</w:t>
      </w:r>
    </w:p>
    <w:p>
      <w:r>
        <w:rPr>
          <w:b/>
        </w:rPr>
        <w:t xml:space="preserve">Quelle: </w:t>
      </w:r>
      <w:r>
        <w:t>https://mcp.opencaselaw.ch/entscheid/ge_gerichte_ATA_181_2006</w:t>
      </w:r>
    </w:p>
    <w:p>
      <w:r>
        <w:t>FR: GE_GERICHTE ATA/181/2006 du 28 mars 2006</w:t>
      </w:r>
    </w:p>
    <w:p>
      <w:r>
        <w:t>IT: GE_GERICHTE ATA/181/2006 del 28 marzo 2006</w:t>
      </w:r>
    </w:p>
    <w:p>
      <w:pPr>
        <w:pStyle w:val="Heading2"/>
      </w:pPr>
      <w:r>
        <w:t>Regeste</w:t>
      </w:r>
    </w:p>
    <w:p>
      <w:r>
        <w:t>Résumé: Immeuble normalement destiné à l'habitation entièrement affecté à une utilisation commerciale (étude d'avocat). Après une pesée des intérêts en présence, il appert que la remise en l'état antérieure constituerait une mesure trop incisive pour les recourants. L'affectation actuelle de l'immeuble sera donc tolérée jusqu'à sa vente.</w:t>
      </w:r>
    </w:p>
    <w:p>
      <w:pPr>
        <w:pStyle w:val="Heading2"/>
      </w:pPr>
      <w:r>
        <w:t>Volltext</w:t>
      </w:r>
    </w:p>
    <w:p>
      <w:r>
        <w:t>!"# "##$"!%&amp; !"#'#! ($' ) !"# *$ !"#'#!+,#%&amp;&amp; !"# -"$"..#%&amp; !"#$%&amp;'(&amp;)$* * / %) % ) %&amp;))0 1) )</w:t>
      </w:r>
    </w:p>
    <w:p>
      <w:r>
        <w:t>"+,-." ,/01/,+..0</w:t>
      </w:r>
    </w:p>
    <w:p>
      <w:r>
        <w:t>-2</w:t>
      </w:r>
    </w:p>
    <w:p>
      <w:r>
        <w:t>!( "*3 *) (" ( %&amp;'( &amp;(( %&amp;'( * 4('5-667(''5( 86-)9(/0 (:$); ( +..-) *(** $ (*( ; = *$= *() !( ! ( "#$ %&amp;'(" &amp;2 (()&amp;(4$* ?(":@*(** A (***( (*(4(:' ( +..0) *( * * 4E *( (* * (* 9*' (*( (2 72</w:t>
      </w:r>
    </w:p>
    <w:p>
      <w:r>
        <w:t>*$(( *(* (*--&gt;( +..0)( * 4 ( +..0)($( *(; '( ( (*2 82</w:t>
      </w:r>
    </w:p>
    <w:p>
      <w:r>
        <w:t>+0 *F +..0) *( * * ) (D $(-668?"0+.A2 )(* ($*45*9*(2 H2</w:t>
      </w:r>
    </w:p>
    <w:p>
      <w:r>
        <w:t>((* -/ '5 +..0) ** = *( 5(( (**9*'*( )99 *D' +:' D *'5 '(59(( * ; *9(' (*((*2</w:t>
      </w:r>
    </w:p>
    <w:p>
      <w:r>
        <w:t>$(+..8)(5'(( (9*; * 2</w:t>
      </w:r>
    </w:p>
    <w:p>
      <w:r>
        <w:t>&gt;DD* 4) *= ( *$ *$ ( &gt;( '(((C""&amp;2* D' $ 4 () * * &amp;G ((2 * (( 9( 4 D2 ) -2</w:t>
      </w:r>
    </w:p>
    <w:p>
      <w:r>
        <w:t>&gt; ' ( $ &gt;(( (* *' ) * $5? 208 *(L*D( (*&gt;(((++*$'5-67-" " +.0K 28/2- 2*(*'(( ($-+ '5-610" " 0-.A2 +2 2 J ( '( ( (5 '(( (9 *' * *M ( (D2</w:t>
      </w:r>
    </w:p>
    <w:p>
      <w:r>
        <w:t>"0,-." ,/01/,+..0</w:t>
      </w:r>
    </w:p>
    <w:p>
      <w:r>
        <w:t>52 L ( 70 ( - *$ $*( * : *''((* * * ' (: * (* ?(":@ *''((*A2 ; ( ((*;(2</w:t>
      </w:r>
    </w:p>
    <w:p>
      <w:r>
        <w:t>* (9( (*((*(('( ((9( ' D(:) D' 2 72 2 (-61H? "-/.A 4(*'* *=4()'D' ( (5 (*)* 99 ; () '(* (($( *'* 4 (' ; 2 * '' &amp;G (( ? 2-/$(-611)%-6112/0.A2</w:t>
      </w:r>
    </w:p>
    <w:p>
      <w:r>
        <w:t>52</w:t>
      </w:r>
    </w:p>
    <w:p>
      <w:r>
        <w:t>(9 4 ( (9)*( ;'( (L99 (99 *D' =( ) *5&gt; (9 4( (9) $( ; *$ (* '&amp; ( J*D' 4(* ;5*((* (= * (*? P--87.-*(2627-0K92D' P ---+8 E ( A2 $ $( +..0) = $ * ' (=(: .)+-Q)*( (9(;+Q2</w:t>
      </w:r>
    </w:p>
    <w:p>
      <w:r>
        <w:t>"1,-." ,/01/,+..0</w:t>
      </w:r>
    </w:p>
    <w:p>
      <w:r>
        <w:t>(()(J( E 5('(9 ;*$= ' (=(:4(* =5*(* * (*2'( ; D 4 4 *( ' *((' ;&amp;D* )4(*5 ( (' D( ? 2 1H A2 '*' RP- -.* *5+..0!("*3 *) ! () "#$ %&amp;'(&amp;) &amp;(( %&amp;'( (" ( %&amp;'( )</w:t>
      </w:r>
    </w:p>
    <w:p>
      <w:r>
        <w:t>"6,-." ,/01/,+..0 * ((* ' * (* &amp;**D( *( ' *((' )'*' RP- D2</w:t>
      </w:r>
    </w:p>
    <w:p>
      <w:r>
        <w:t>"-.,-." ,/01/,+..0 *'(5'(( (9@ D99(:"&gt;( &gt;2@</w:t>
      </w:r>
    </w:p>
    <w:p>
      <w:r>
        <w:t>!2**(</w:t>
      </w:r>
    </w:p>
    <w:p>
      <w:r>
        <w:t>$("( @</w:t>
      </w:r>
    </w:p>
    <w:p>
      <w:r>
        <w:t>2*$J</w:t>
      </w:r>
    </w:p>
    <w:p>
      <w:r>
        <w:t>*(*9*' E *''(4= (2</w:t>
      </w:r>
    </w:p>
    <w:p>
      <w:r>
        <w:t>:$)</w:t>
      </w:r>
    </w:p>
    <w:p>
      <w:r>
        <w:t>D99(:@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