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https://mcp.opencaselaw.ch/entscheid/ge_gerichte_ATA_17_2008</w:t>
      </w:r>
    </w:p>
    <w:p>
      <w:r>
        <w:t>FR: GE_GERICHTE ATA/17/2008 du 15 janvier 2008</w:t>
      </w:r>
    </w:p>
    <w:p>
      <w:r>
        <w:t>IT: GE_GERICHTE ATA/17/2008 del 15 gennaio 2008</w:t>
      </w:r>
    </w:p>
    <w:p>
      <w:pPr>
        <w:pStyle w:val="Heading2"/>
      </w:pPr>
      <w:r>
        <w:t>Regeste</w:t>
      </w:r>
    </w:p>
    <w:p>
      <w:r>
        <w:t>Résumé: Recours interjeté par une institution active, notamment, dans la dispense de cours de formation continue destinés aux cadres commerciaux contre une décision de refus de renouvellement de la certification/qualité eduQua. Le responsable de l'encadrement des formateurs occasionnels ne disposant pas du titre pédagogique requis, le recours est rejeté.</w:t>
      </w:r>
    </w:p>
    <w:p>
      <w:pPr>
        <w:pStyle w:val="Heading2"/>
      </w:pPr>
      <w:r>
        <w:t>Volltext</w:t>
      </w:r>
    </w:p>
    <w:p>
      <w:r>
        <w:t>!</w:t>
      </w:r>
    </w:p>
    <w:p>
      <w:r>
        <w:t>"# !$$$$$$ !"##$%&amp;'$ $ %&amp;' '( %' '%'</w:t>
      </w:r>
    </w:p>
    <w:p>
      <w:r>
        <w:t>% &amp;) * +&amp;&amp; &amp;</w:t>
      </w:r>
    </w:p>
    <w:p>
      <w:r>
        <w:t>()*+,( *)-+-*)../ '</w:t>
      </w:r>
    </w:p>
    <w:p>
      <w:r>
        <w:t>+0</w:t>
      </w:r>
    </w:p>
    <w:p>
      <w:r>
        <w:t>!$#111111&amp;$2###34#$&amp; # 5# # 1111110</w:t>
      </w:r>
    </w:p>
    <w:p>
      <w:r>
        <w:t># # #6$2#5$%# #$ # $6$2 #$$ #$$&amp;#+--,&amp;35$66# $52$# $7'8#(79 : #;$22#;0 )0</w:t>
      </w:r>
    </w:p>
    <w:p>
      <w:r>
        <w:t>##$ + # 5# # #$6$2 #$$ #($?$2 #$8#(795# :#' 3 111111 #6# #$*&gt;# 8#(7 9 #6# #$:&amp; $ '## $#3$2 $@ $ $A0</w:t>
      </w:r>
    </w:p>
    <w:p>
      <w:r>
        <w:t># ##$ 6## # $ 6# 5' #$ #% # 5# 0</w:t>
      </w:r>
    </w:p>
    <w:p>
      <w:r>
        <w:t>5# # # $2#35$=#% #$ #6# #$6# &gt;$$66 6$2 #$ # $$3252$#0</w:t>
      </w:r>
    </w:p>
    <w:p>
      <w:r>
        <w:t>$# #$2##2'$2 8#(79$2: # 2#0</w:t>
      </w:r>
    </w:p>
    <w:p>
      <w:r>
        <w:t>5# # # # &gt;$2# B $' &gt;&amp; $6$22 3 $' ;#%&amp; $ $= %$%#&gt; 6$2 $#$'# #$=' 66$2 5 $56$2 #$&gt;#' 0 ,0</w:t>
      </w:r>
    </w:p>
    <w:p>
      <w:r>
        <w:t>+C'#)..D&amp; '#%$''#$$20</w:t>
      </w:r>
    </w:p>
    <w:p>
      <w:r>
        <w:t>$'5$66#66$2 #$$6#$ "$$%#&amp; $6#$66#6$2 #$$6#$&amp; # 5 3 5$$2# 8#(79 4 :&amp; 6 #$ # $ 6$2 #$$ ###&gt;5$# #$$66## '#0</w:t>
      </w:r>
    </w:p>
    <w:p>
      <w:r>
        <w:t>$2 $ $=C #6 '# = &gt;# # ; # # #$ 6$2 #$ $ #0 7%2 $ #6# #$*&gt;# &amp; &gt; $# $# = #' 9 % # '$ &gt;# $66 6$2 #$ $ # = # 7 2##2;&amp; # $ $$22 # $$22</w:t>
      </w:r>
    </w:p>
    <w:p>
      <w:r>
        <w:t>6$#</w:t>
      </w:r>
    </w:p>
    <w:p>
      <w:r>
        <w:t>=</w:t>
      </w:r>
    </w:p>
    <w:p>
      <w:r>
        <w:t>##$ ; $#</w:t>
      </w:r>
    </w:p>
    <w:p>
      <w:r>
        <w:t>=' #$2 0 #2$&amp; $ &amp; # 7 &gt;# 2##2; ; # 6$2 #$ $ #&amp; &gt; $ '#6# 5# 2## 5# #6# #$E2 # &amp; &gt;5# 2 #$0</w:t>
      </w:r>
    </w:p>
    <w:p>
      <w:r>
        <w:t>(,*+,( *)-+-*)../ D0</w:t>
      </w:r>
    </w:p>
    <w:p>
      <w:r>
        <w:t>+ #6# #$#'# 3"2$#2=)..F0</w:t>
      </w:r>
    </w:p>
    <w:p>
      <w:r>
        <w:t>2 $@ 111111 $"# # $ # 3 5 '$#&amp; # #63$$'2 # $$&amp; &amp;6#&gt;5# 5A # 5# #$ '## ; #6# #$0 G $#'# # '#6# 2=)..F0</w:t>
      </w:r>
    </w:p>
    <w:p>
      <w:r>
        <w:t>5# # # $ #'# 3 "%2 )..D&amp; &gt; $'# #6$2 #$#3$ # #$$#0 5# # 5%%# &amp;$ 22 &amp;3 2 35# &amp; )H 2=)..F&amp;$#$2 $2 #6$2 #$ #$'2 0 /0</w:t>
      </w:r>
    </w:p>
    <w:p>
      <w:r>
        <w:t>5"$ # 5A 111111&amp; $'$ #6# #$ $ +.C'#)../0</w:t>
      </w:r>
    </w:p>
    <w:p>
      <w:r>
        <w:t>#$G $# 6#;+ !$# 111111&amp; $=52 6$2 $#$7111111&amp; #$# # %$%#&gt;&gt;#$20</w:t>
      </w:r>
    </w:p>
    <w:p>
      <w:r>
        <w:t>$ $($6$2# '# # 3 I5= 5;2 $ # 6$ #$2 #$# #6 $ 5 &gt;# $52#$ #$I0</w:t>
      </w:r>
    </w:p>
    <w:p>
      <w:r>
        <w:t>2$ #' # $ $$31111110# ) 5#2#;$($6$2# # 0 -0</w:t>
      </w:r>
    </w:p>
    <w:p>
      <w:r>
        <w:t>&gt;#7 5# 3!0111111$# +-6'#)../0 +.0</w:t>
      </w:r>
    </w:p>
    <w:p>
      <w:r>
        <w:t>)F6'#)../&amp;!0111111#6$25# &gt;$ '# #$ &gt;# &gt;6$2 $6#$5 '# 2#6#)../0</w:t>
      </w:r>
    </w:p>
    <w:p>
      <w:r>
        <w:t>(D*+,( *)-+-*)../</w:t>
      </w:r>
    </w:p>
    <w:p>
      <w:r>
        <w:t># $ =6# 5 $# ;# $6#$&amp; $ 22 #'%$%#&gt;0'# $=$' 0 111111 "# &amp;'3$ #6 $#2#"G26$2 # 2" '#&amp;##&gt;$=6$2 #$%$111111 ?&amp; $2 )5 # !0 111111&amp; # # $$&amp; $22 $ #$ 3 &gt; #$ &gt;#6# #$ %$%#&gt; &gt;# $ $'2 #6# #$&amp;&gt;1111112 $&gt;#6# &gt;'#0 +)0</w:t>
      </w:r>
    </w:p>
    <w:p>
      <w:r>
        <w:t>F 2 )../ # $22##$ #6# #$ 8#(7 9 $22##$:&amp; $&gt;#,.2)../$ 2 $2 2 3 5# $6#20 6 5; #$##2 #&amp;##$6$'2 #6# #$# #$22##$0 +,0</w:t>
      </w:r>
    </w:p>
    <w:p>
      <w:r>
        <w:t>2 #63$ #$&gt; #$$ $ 52#$ #$&gt;# &amp;$ 2#!011111135# +D 2)../0 +D0</w:t>
      </w:r>
    </w:p>
    <w:p>
      <w:r>
        <w:t>##$ 111111 5'# $2 &gt;# 2 ' $($6$2# 2C #' $= %$%#&gt;"%52 6$2 $#$0</w:t>
      </w:r>
    </w:p>
    <w:p>
      <w:r>
        <w:t>##$'# $$&gt;&gt;1111115 # %# #23 '$#= 0 + !0 111111 # 6$2 $= %$%#&gt; 5; #$&amp;$ $2 5 # 3$'0</w:t>
      </w:r>
    </w:p>
    <w:p>
      <w:r>
        <w:t>45%# # #2 # $ $ #$ # $2 &amp; I 2##225#% 5# $=I# 2#5'# 6$'2 0</w:t>
      </w:r>
    </w:p>
    <w:p>
      <w:r>
        <w:t>( # $?$2 #$8#(79$#:$ ##$ #$&gt;#6# #$%$%#&gt;!0111111 # 0#(##'# $'# #$&gt;#5;# # 6$2 $6#$ 5 7 5$# #$ #$ $ 6$2 #$$6#$ 1111110</w:t>
      </w:r>
    </w:p>
    <w:p>
      <w:r>
        <w:t>6 $'2 #6# #$ # #$2"#= ## $22##2# $#0</w:t>
      </w:r>
    </w:p>
    <w:p>
      <w:r>
        <w:t>!0111111$3&gt;##$$# $#5# 0 +/0</w:t>
      </w:r>
    </w:p>
    <w:p>
      <w:r>
        <w:t>)H C# )../&amp; $# C $ 6$2 !0 111111&amp; 2$ #6 &gt; 111111 5'# 2# 3 5# $2 #$'2 #6# #$&amp; &amp;2%$2=;# 6#;&amp; $$%&amp; 3 66 0 5= 5 $2 =# &gt; $= 52 6$2 $#$&amp; $# !0 111111&amp; $# $2 %$%#&gt; &gt;#&amp; $'2 #6# #$$'# '=2 B $0</w:t>
      </w:r>
    </w:p>
    <w:p>
      <w:r>
        <w:t>##$$22##$$# # #$; 6# $#'#&amp;$6$2;# #$#=&amp; 5 # " 5#%# 0 +H0</w:t>
      </w:r>
    </w:p>
    <w:p>
      <w:r>
        <w:t>)F C# )../&amp; !0 111111 $ 7 #= 2## #6$ ##$# &amp;$ #$ 35 #$0</w:t>
      </w:r>
    </w:p>
    <w:p>
      <w:r>
        <w:t>2 # #2 $2 ## #6&amp; = % J &amp; 6 $'2 #6# #$ $# 6$2 0</w:t>
      </w:r>
    </w:p>
    <w:p>
      <w:r>
        <w:t>$#5'# &amp;3 $ &amp; $2 # %$%#&gt; !0 111111&amp; &gt; ;K# &amp; $ 22 &amp; # &gt;#L 5 #'# 6$2 $ 1111110 #&amp; #(3 '# # ).. #&amp;2"' $ 5$= #$5 # I6$2 $6#$5 I2=)../0 6# 5'$#$$# #6# #$5# #2$#6#$2 !0111111 5# 6# #2#&gt;# 6$2 #$$3 $';7'0</w:t>
      </w:r>
    </w:p>
    <w:p>
      <w:r>
        <w:t>(F*+,( *)-+-*)../</w:t>
      </w:r>
    </w:p>
    <w:p>
      <w:r>
        <w:t>6$'2 '# 6# M $22$ 111111 ## &gt; 6# $ #'# 0#$'# "#66 6## 5#L#2##60 +-0</w:t>
      </w:r>
    </w:p>
    <w:p>
      <w:r>
        <w:t>$#$$$=' #$+D 2=)../&amp; $ 3$C 0</w:t>
      </w:r>
    </w:p>
    <w:p>
      <w:r>
        <w:t>%2 $ #62 5 # 6$0 $ #2 3&gt;5# # &amp;2'# $K# #$ 5 #H$#66$2 #$$6#$+,2=)..) 8? (4+)0+.:##&gt;5 #,#+ )5$$ 6$2 #$$6#$+-$'2=)..,8?(4D+)0+.+:= 52#$$666$2 #$ % #&gt;# (#0</w:t>
      </w:r>
    </w:p>
    <w:p>
      <w:r>
        <w:t>;#% &gt;# $ $'2 #6# #$ # '# #$$ #% $2 J &amp;# 6$# =%66# 0</w:t>
      </w:r>
    </w:p>
    <w:p>
      <w:r>
        <w:t>5# '# E2 # '# )..F '# 5# #$#&amp;$%$66##$$=## 4 0</w:t>
      </w:r>
    </w:p>
    <w:p>
      <w:r>
        <w:t>%#6 #63'#$ #$##$$ #$# #'$&gt; $ # #6$0 5# '# $ $2=; # 3 !0 111111$#2 $#$2 &gt;!0111111 #$# #6# #$ $66## &gt;#0 4# # $ &amp; 5# 5 # $' 5$=#% #$ ##$ 6 $'2 # #6# #$0# 2 # # #'#%# =#'2 111111&gt;## '$#= $ 2#;#%&gt;#$$$# # $'2 0 $ #$# 35$ 5# B =# $ '# ##5%# # 2 0</w:t>
      </w:r>
    </w:p>
    <w:p>
      <w:r>
        <w:t>6#&amp; = 5'# 5##&gt;2 $ 111111 5 &amp; &gt; $ # $ ; #$ $ 0 $22% $$2#&gt; 6 $'2 #6# #$5 # C #6#3 #6 #$$ 0 ).0</w:t>
      </w:r>
    </w:p>
    <w:p>
      <w:r>
        <w:t>2$ &amp;#=2## #6 $#$ "%5# 0 )+0</w:t>
      </w:r>
    </w:p>
    <w:p>
      <w:r>
        <w:t>#&gt;)-$ $=)../&amp;$ # ;#% $2 &amp;5%# &amp;$ 22 &amp;# &amp;$$= %$%#&gt;&amp;$=' 6$6$2 #$&gt;#' 0</w:t>
      </w:r>
    </w:p>
    <w:p>
      <w:r>
        <w:t>(/*+,( *)-+-*)../</w:t>
      </w:r>
    </w:p>
    <w:p>
      <w:r>
        <w:t>2$#&amp;## 3#'$&gt;6# &gt;#$5# $$#'# #$&gt;#!0111111 # $$ 0(3 '# # '#2=)../0</w:t>
      </w:r>
    </w:p>
    <w:p>
      <w:r>
        <w:t>5# '# 6# ' I#%## I 5# #$ $2 3 5$ 5# # A C36# '&amp; &amp;$ # #$' &gt; $# 6 '# $#$ 2%F 2=)...&amp; #6 3 $' $# 6$2 #$$6#$8!% $# 6 F 2= )... #6 3 $' $# 6$2 #$ $6#$&amp;#??)... &gt;# # #2# &gt;# $ 6# $ #2 #$$22#I ;#'I&amp;$ #!01111112 $"#5#'%$=#$220 ))0</w:t>
      </w:r>
    </w:p>
    <w:p>
      <w:r>
        <w:t>,.$'2=)../&amp;$##&gt;0 = #$ %2 #$'$$=' #$+D 2=)../0</w:t>
      </w:r>
    </w:p>
    <w:p>
      <w:r>
        <w:t>5$"%2 #&gt;&amp;$#$#6$2% F 2=)...&amp;$# 2#$ #6# #$&gt;# $'# &amp;3 $&gt;&amp;35 $C &amp; $#'#' #' #6# #$&amp; $ &gt;#&amp; # 5 '#% $'%# #$6 $2 #76$2 #$$6#$ '# 5B %2 6K$#0 ),0</w:t>
      </w:r>
    </w:p>
    <w:p>
      <w:r>
        <w:t>C$&amp;!01111115 2# #=$2 #6 3 5$= #$ '# #$ &gt;# !0 111111&amp; $2 &gt;# '# B #'3#6#2=)../0 )D0</w:t>
      </w:r>
    </w:p>
    <w:p>
      <w:r>
        <w:t>4&gt;$#&amp; %3C%0 ' &amp;</w:t>
      </w:r>
    </w:p>
    <w:p>
      <w:r>
        <w:t>+0 0 #=2## #6;2#5$66#$2 8 * ##$#$#' 6#5$=C 5$7 #=2## #60</w:t>
      </w:r>
    </w:p>
    <w:p>
      <w:r>
        <w:t>'&gt;#7&amp; #= $2 $$M # #%0</w:t>
      </w:r>
    </w:p>
    <w:p>
      <w:r>
        <w:t>=0 C 2 # ' C## #$ $2 &amp; $ '=8 0 $2 $6$2; #F, FD$ # #$6 $6 #$#+H'#+---8 0(4+.+:8??)...# :0 #6# #$*&gt;# 5;2$# "25# #$ #$# #$ #'36$2 #$$ #$ ?##&gt; ' $# %'$# 6$2 #$ $ # +H 2# )... 8? ().H:&amp;&gt;$ $ ;6$5 #FD 0 &amp; &gt; #$%# 53B ;2#05# 6# # #$3 C # 2 $&gt;5 # ##$ 6 #' $'2 #6# #$&gt;#1111110 ,0</w:t>
      </w:r>
    </w:p>
    <w:p>
      <w:r>
        <w:t>$ $" $# 5'$#&amp; 5 &amp; # ##$ =# #2$@#5# $2 5$= #$6 '# #$&gt;#!0111111&amp; &amp;5 5'$#2$## $$ #$# 0 D0</w:t>
      </w:r>
    </w:p>
    <w:p>
      <w:r>
        <w:t>$ $ $# 5B # $% 5</w:t>
      </w:r>
    </w:p>
    <w:p>
      <w:r>
        <w:t>=# # $6$22 ;7%=$6$#8 - 0:0</w:t>
      </w:r>
    </w:p>
    <w:p>
      <w:r>
        <w:t>4$C#$ &amp;##$ =# #$&gt;N'#$ %'2 $2$##C##&gt;## $$&gt;N" 2#7 "$&gt; #2 C # N&gt;# 0 %&amp; #= 6 N $ #$ N $# $ #7# &gt;$&gt;(# 2#6 2 #$ =&amp;&gt;N $'$ # #$#'# #$6# &amp;# $ 2$ #6$=C #6$'#$ #$N$# #0N=# # 6# &gt;N $ #$$# $# #$$2B2&gt;N# 6=0$&gt;N##$$# $N=# #&amp;#66# &gt;2$ #' #$6$2$# #$ =&amp;#6 $&gt;##$ #=# #$ 8 ?+)H+//$#0)0+0+H)J B #= 6 D0+D-*)... ) '# )..+ $#0 ) B # J *+)F*)../ ). 2 )../ $#0 - J *DH*)../ F 6'# )../ $#0,:0</w:t>
      </w:r>
    </w:p>
    <w:p>
      <w:r>
        <w:t>(-*+,( *)-+-*)../</w:t>
      </w:r>
    </w:p>
    <w:p>
      <w:r>
        <w:t>3 ;2# 7 =# # N ##$&amp; #= 2## #6# #$2 #=62 #70 # &amp; =# $2 &gt;# '# 0 F0</w:t>
      </w:r>
    </w:p>
    <w:p>
      <w:r>
        <w:t>$6$22 35 #DF?&amp;#% 6$2 #$$ # 3 6# $6#$ #$ 5 6$2 #$ #6#&gt; ## 5 6$2 #$ %$%#&gt;&amp; 2 "$$$%#&gt; # #&gt;0 5#) 2B2 # '$# &gt; $# 6 6#; ;#% 2##26$2 #$#% 0 /0</w:t>
      </w:r>
    </w:p>
    <w:p>
      <w:r>
        <w:t>2 5$ 22 ;# # #$$"# $= # $$' #6# #$$6$23$ 0 $ =$&amp;&gt; #$'# #$'2% $#6F 2=)...8??)...# &amp;0 $ $# =' #$2 8$# +0+ +0)2 :0 H0</w:t>
      </w:r>
    </w:p>
    <w:p>
      <w:r>
        <w:t>4$$# F2 &amp;5# # #$2$A 6$2 $#$ $# =6## 52 5 $ A $2 %$%#&gt; $# 8A ;2 =' 6 6$2 5 $#G2&gt;#' :0$'2 #6# #$ $B 6# $# #$5 2#0 -0</w:t>
      </w:r>
    </w:p>
    <w:p>
      <w:r>
        <w:t>57&amp; # =# &gt; !0 111111&amp; $ "% 52 6$2 $#$ 7 111111&amp; 5 $#$5$2 =# $2 %$%#&gt;0</w:t>
      </w:r>
    </w:p>
    <w:p>
      <w:r>
        <w:t>5 $ $ &gt; # ).. #0 &amp; (#5 # "'3 '$$ #$;$($6$2# '5# J &amp; # $# &gt;#6# #$&gt;#$2 3 111111=6##$'2 #6# #$0 +.0</w:t>
      </w:r>
    </w:p>
    <w:p>
      <w:r>
        <w:t>'&gt;#7&amp;##$ #$# #$ ; 6# &amp; C #6# % #$# #$ % %2 # #= 5' #$; # B 0</w:t>
      </w:r>
    </w:p>
    <w:p>
      <w:r>
        <w:t>%#6$# 7$B 0 ++0</w:t>
      </w:r>
    </w:p>
    <w:p>
      <w:r>
        <w:t>$ 7%$&gt;&amp;##$ &gt;##&gt;6 # $ # 2 # $ $'$# $# $2 &gt;#</w:t>
      </w:r>
    </w:p>
    <w:p>
      <w:r>
        <w:t>(+.*+,( *)-+-*)../ $$'2 #6# #$'#$##$$ #$# $3# B =#$ 0 +)0</w:t>
      </w:r>
    </w:p>
    <w:p>
      <w:r>
        <w:t>## $$ #$# $ 6$ #$ ## # N%#= N# #$0</w:t>
      </w:r>
    </w:p>
    <w:p>
      <w:r>
        <w:t>$2 7% N&gt; #$ &gt;# ;#% &gt; 2$A "$## $# $ 3 # = 6#;&amp; 2# # 7% # &amp; &gt;# #2$ &gt;N #2$A $# "$###&gt;#$ 2$# # ; # B #'0</w:t>
      </w:r>
    </w:p>
    <w:p>
      <w:r>
        <w:t>N $$&gt;$##3N $# "$#; #'2 &gt;(3 ""(2B22&gt;# ## 80!&amp;$# 2## #6+--D&amp;0D+/ J !*D 535$= #$!0111111'# #$&gt;#&amp; $=6#5 # %$%#&gt;## B $ #$&gt; &amp; 5' % $ # 6'$= 3 2 $'2 2 5 # = 5# B =# "" #$ 2#O'$20</w:t>
      </w:r>
    </w:p>
    <w:p>
      <w:r>
        <w:t>#$# #$'2#2$ 35# # &amp; &gt; 2 # 5#%# # 2 # # #$0</w:t>
      </w:r>
    </w:p>
    <w:p>
      <w:r>
        <w:t>'&gt;#7&amp;6$ $ &gt;##$ # #6## ;7%5&gt; #$ =### 0</w:t>
      </w:r>
    </w:p>
    <w:p>
      <w:r>
        <w:t>%#6%2 C 0 +D0</w:t>
      </w:r>
    </w:p>
    <w:p>
      <w:r>
        <w:t>$&gt;5 ; ## '= I$'$#I ( $22 5 #$# #$ # 2 (&amp; # 5%# 6&gt;22 5 IP'$"#6 I&amp; &gt; #2#&gt; 6 N$ ; $ # $ #$&amp;N (3(#'# =#= N# #$8 ?--=D)+$#0 )= J *F 5 # =$&amp;$;# $ #35$C##&gt;84 &amp;$0# 0&amp;0,,,:0 + # 7 #6 ; $2 %$%#&gt; !0 111111 $ &amp; 5# # 6# $6$22 ## 5# # #$ 5=# #0</w:t>
      </w:r>
    </w:p>
    <w:p>
      <w:r>
        <w:t>(++*+,( *)-+-*)../</w:t>
      </w:r>
    </w:p>
    <w:p>
      <w:r>
        <w:t>##$6$'2 5# "##3 $ %#60 +F0</w:t>
      </w:r>
    </w:p>
    <w:p>
      <w:r>
        <w:t>#&amp;5%2 $ $&gt;#6#;5# $ 2##$# $2 # $=6 B #'#0</w:t>
      </w:r>
    </w:p>
    <w:p>
      <w:r>
        <w:t>5 $ &gt;111111=6##$2=;#= #2 $#$2 ##=$'2 #6# #$0</w:t>
      </w:r>
    </w:p>
    <w:p>
      <w:r>
        <w:t>$ 5 # $ %%&amp;)F 2=)..F&amp;3 2 3 5# &amp; )H 2=)..F&amp;$#$2 2 #$'2 05A $$#3 6#;&amp; $' $ #6# #$ $&amp; &gt; # $ $ #$#7&gt;# $ + #6# #$%$%#&gt;6$2&gt;# $=6$2 $#$0$'# #$&gt;# !0111111# ##B #2$2 $# # ;#%&amp;$# C3)..,0</w:t>
      </w:r>
    </w:p>
    <w:p>
      <w:r>
        <w:t>$$% #$ 2 # # # 3 '#$ ## 5%# # 2 &amp; $ ; # # #$ &gt;# 2## ;#% &gt;# $ $'2 #6# #$&amp; ##&gt;53$ '#;= #6# #$&amp;3'$#$ 22 7 $ $$22 $# =' #$2 0</w:t>
      </w:r>
    </w:p>
    <w:p>
      <w:r>
        <w:t>$&gt; &amp;$ %2 26$$# 0 +/0</w:t>
      </w:r>
    </w:p>
    <w:p>
      <w:r>
        <w:t>6 $'2 #6# #$ $ ## '#$ #$##$$ #$# 0 +H0</w:t>
      </w:r>
    </w:p>
    <w:p>
      <w:r>
        <w:t>$ $# 26$&amp;$# C !0111111C 0</w:t>
      </w:r>
    </w:p>
    <w:p>
      <w:r>
        <w:t>5## #%&amp;2$2 R?+5...0(2#3"% $ &amp; &gt;# $2=0 #2# $ # $ 8 0H/ :0</w:t>
      </w:r>
    </w:p>
    <w:p>
      <w:r>
        <w:t>SSSSS</w:t>
      </w:r>
    </w:p>
    <w:p>
      <w:r>
        <w:t>(+)*+,( *)-+-*)../ +%'&amp;</w:t>
      </w:r>
    </w:p>
    <w:p>
      <w:r>
        <w:t>'</w:t>
      </w:r>
    </w:p>
    <w:p>
      <w:r>
        <w:t>,-."!/ 0 '=$# C )FC# )../!$#111111$ ##$$#5# #6# #$*&gt;# $6$2 #$)HC#)../J ."0 C J 2 3"%$ 2$2 R?+5...0(J # &gt;N#N $5#2# J # &gt;&amp; $6$22 ; #H) #' $#6#= 6+/C#).. ##' $ #6# #$(' #=6&amp;'$# $ 2 #7 $# =#J 22$# $ $# ##&gt; $#$&amp;2$ #6 2$A' $ #% $ $$ 2 #J # $# B #= 6&amp; +... +D&amp; '$# $ $'$# $#&gt;;$# #$N #D)?0 B #7$#$$ &amp;#'$&gt;$222$A'&amp;$#' B C$# 3N'$#J $22#&gt; B 3!"##$%&amp;'$ $ &amp;$# 5# #6# #$*&gt;# $6$2 #$&amp; 3 5$66# 6 6$2 #$ $6#$ "$$%#&amp;##&gt;5 # 5 35$$2#0 4#% 9!2$'A&amp;# &amp;!0A"7&amp;!2R#&amp;!0"#&amp;!2$&amp; C%0 $2#=2## #69 %66#7(C# C00#9</w:t>
      </w:r>
    </w:p>
    <w:p>
      <w:r>
        <w:t>0</w:t>
      </w:r>
    </w:p>
    <w:p>
      <w:r>
        <w:t>'#(# 9</w:t>
      </w:r>
    </w:p>
    <w:p>
      <w:r>
        <w:t>0$'A</w:t>
      </w:r>
    </w:p>
    <w:p>
      <w:r>
        <w:t>$#$6$2 B $22#&gt;; #0</w:t>
      </w:r>
    </w:p>
    <w:p>
      <w:r>
        <w:t>(+,*+,( *)-+-*)../</w:t>
      </w:r>
    </w:p>
    <w:p>
      <w:r>
        <w:t>7'&amp;</w:t>
      </w:r>
    </w:p>
    <w:p>
      <w:r>
        <w:t>%66#79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