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ATA/17/2007 vom 16. Januar 2007</w:t>
      </w:r>
    </w:p>
    <w:p>
      <w:r>
        <w:t>GE Cour de justice, 2007-01-16, DE</w:t>
      </w:r>
    </w:p>
    <w:p>
      <w:r>
        <w:rPr>
          <w:b/>
        </w:rPr>
        <w:t xml:space="preserve">Quelle: </w:t>
      </w:r>
      <w:r>
        <w:t>https://mcp.opencaselaw.ch/entscheid/ge_gerichte_ATA_17_2007</w:t>
      </w:r>
    </w:p>
    <w:p>
      <w:r>
        <w:t>FR: GE_GERICHTE ATA/17/2007 du 16 janvier 2007</w:t>
      </w:r>
    </w:p>
    <w:p>
      <w:r>
        <w:t>IT: GE_GERICHTE ATA/17/2007 del 16 gennaio 2007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'$ !((((((</w:t>
      </w:r>
    </w:p>
    <w:p>
      <w:r>
        <w:t>)* ))++ ))) *,+</w:t>
      </w:r>
    </w:p>
    <w:p>
      <w:r>
        <w:t>!"# "#$%!"!$$&amp; ) '(</w:t>
      </w:r>
    </w:p>
    <w:p>
      <w:r>
        <w:t>)** '+ , !$$&amp;- .* /,* .*0* 1* 234 5 6 *7*) 8 9* ::::::- ; ::::::-.9::::::-'!'?9=*)***2/* *2)*@/*( !(</w:t>
      </w:r>
    </w:p>
    <w:p>
      <w:r>
        <w:t>9(::::::***,/***7A)** 2)*) 2 B ./, !$$&amp;( * * A) 2 *0)- *, /***7*.*)9(::::::8)0**7/*))*)0 (</w:t>
      </w:r>
    </w:p>
    <w:p>
      <w:r>
        <w:t>'C./,!$$&amp;-9(::::::.=)*,/***7 D/*0)( B(</w:t>
      </w:r>
    </w:p>
    <w:p>
      <w:r>
        <w:t>!$ ./, !$$&amp;- *, /***7 .E) 9( :::::: 2*/2*222*)'?F.*!$$&amp;(</w:t>
      </w:r>
    </w:p>
    <w:p>
      <w:r>
        <w:t>2* . *, /***7 . /* G*2H(3/-*,/***7I./J/ /*A))2*)&amp;./,!$$&amp;( #(</w:t>
      </w:r>
    </w:p>
    <w:p>
      <w:r>
        <w:t>)7)8/*,/***7-A77* 22* 7*/) '# )/, !$$&amp; EA* A.* 2 A 29(::::::-* *=*27=K*( )+ '(</w:t>
      </w:r>
    </w:p>
    <w:p>
      <w:r>
        <w:t>F) /2 * . F*** /2)- .,2*.1(C&amp; *L0**F*** !!./,'+#' !$CM(&amp;B('*(*2) /***.'!2/,'+%C C'$6( !(</w:t>
      </w:r>
    </w:p>
    <w:p>
      <w:r>
        <w:t>* E*- 2 ) A 23 A, * EA* //*E)@*)//)-.*87**. * @ *) . )*0 2)-/*2),-)2)2.*J* 8AFE 82*)(E*)/*8)0- .**A*)).*A.*.*/,8 *7** A 77** , 1 J *, 7)) !(!+&amp;"!$$'!$/!$$!M K''+%+*(#-2(+#M''?'B! *(#)7(*(6-*A*,*02*8/2</w:t>
      </w:r>
    </w:p>
    <w:p>
      <w:r>
        <w:t>B"# "#$%!"!$$&amp; 2**2 , 7*- // .* 8 E )** 232*J//*E)1 K''C'C*(B )7(*(M.** K''&amp;+!*(!6(</w:t>
      </w:r>
    </w:p>
    <w:p>
      <w:r>
        <w:t>2- A* !! - 2* *. , 8 * 7* 2)EA** /J/(</w:t>
      </w:r>
    </w:p>
    <w:p>
      <w:r>
        <w:t>)7 ,* *3- *, 2 2 A*.,**)*1 "&amp;?$"!$$&amp;'!)/,!$$&amp; )7)*)6(</w:t>
      </w:r>
    </w:p>
    <w:p>
      <w:r>
        <w:t>2)-*22*7*E *,/***7**0).7*2.*J *- // . A * /2* 2( /*7/7**8,*0*(</w:t>
      </w:r>
    </w:p>
    <w:p>
      <w:r>
        <w:t>)E- *, /***7 2 A*.,**) 2)7,*( B(</w:t>
      </w:r>
    </w:p>
    <w:p>
      <w:r>
        <w:t>* E 2) J- )///*8;01(%? 6(</w:t>
      </w:r>
    </w:p>
    <w:p>
      <w:r>
        <w:t>NNNNN - )+ ) ) *., *F) B ./, !$$&amp; 2 9* :::::: )**.*/,*.*0*'+,!$$&amp;* )***2/***@/*M *EA*A22IA)//M * E- 7/)/ @ * %! *. * 7)) *, 7)) '? F* !$$C 1K 5 '?B(''$6- 2) J 2 J 2) F E* *. *7** 2 . *, 7))- 2 .* /*3*2,*M/)/****E*- /*7/=2.2*0/*M* *J)*,7))-'$$$'#-2.*22.* )*E @ ** L* #! K( 2) J 2*3 2* - *.E) // /= 2.- *. J F* 8 L.*M //*E2)J89*::::::-.*/,* .*0***EA8L77*7))8(</w:t>
      </w:r>
    </w:p>
    <w:p>
      <w:r>
        <w:t>#"# "#$%!"!$$&amp; 5*)049/.=-2)*-99(=;3;)*-F0( /*,/***74 077*3 F*4</w:t>
      </w:r>
    </w:p>
    <w:p>
      <w:r>
        <w:t>(* 5*0*</w:t>
      </w:r>
    </w:p>
    <w:p>
      <w:r>
        <w:t>.* 2)*4</w:t>
      </w:r>
    </w:p>
    <w:p>
      <w:r>
        <w:t>(.=</w:t>
      </w:r>
    </w:p>
    <w:p>
      <w:r>
        <w:t>2*7/J))//*E)@2*(</w:t>
      </w:r>
    </w:p>
    <w:p>
      <w:r>
        <w:t>3.-</w:t>
      </w:r>
    </w:p>
    <w:p>
      <w:r>
        <w:t>077*34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