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ATA/17/2006 vom 17. Januar 2006</w:t>
      </w:r>
    </w:p>
    <w:p>
      <w:r>
        <w:t>GE Cour de justice, 2006-01-17, DE</w:t>
      </w:r>
    </w:p>
    <w:p>
      <w:r>
        <w:rPr>
          <w:b/>
        </w:rPr>
        <w:t xml:space="preserve">Quelle: </w:t>
      </w:r>
      <w:r>
        <w:t>https://mcp.opencaselaw.ch/entscheid/ge_gerichte_ATA_17_2006</w:t>
      </w:r>
    </w:p>
    <w:p>
      <w:r>
        <w:t>FR: GE_GERICHTE ATA/17/2006 du 17 janvier 2006</w:t>
      </w:r>
    </w:p>
    <w:p>
      <w:r>
        <w:t>IT: GE_GERICHTE ATA/17/2006 del 17 gennaio 2006</w:t>
      </w:r>
    </w:p>
    <w:p>
      <w:pPr>
        <w:pStyle w:val="Heading2"/>
      </w:pPr>
      <w:r>
        <w:t>Volltext</w:t>
      </w:r>
    </w:p>
    <w:p>
      <w:r>
        <w:t>!"#</w:t>
      </w:r>
    </w:p>
    <w:p>
      <w:r>
        <w:t>$$$$$$$$$$%% !"#$%!$&amp;'()</w:t>
      </w:r>
    </w:p>
    <w:p>
      <w:r>
        <w:t>)</w:t>
      </w:r>
    </w:p>
    <w:p>
      <w:r>
        <w:t>&amp;&amp; &amp;' &amp;</w:t>
      </w:r>
    </w:p>
    <w:p>
      <w:r>
        <w:t>#*+,*# +*-..+*//0 &amp; ,1</w:t>
      </w:r>
    </w:p>
    <w:p>
      <w:r>
        <w:t>!2222222222 31 1' )44 4) ' $ 2222222222' 5) $ )')$$ ' *6($*//07($&amp; ($ )4$8$$7(9$#7:$7(;' )$ $) ?)%? ( )4&amp;$'8$ $7@) $' 4 )() $)4) ?)%$&amp;?1 *1</w:t>
      </w:r>
    </w:p>
    <w:p>
      <w:r>
        <w:t>$$4-4$*//0'($@ 4$$)( &gt; ?) $&gt; ) ' $ 7( )%$ $ 4$@ $)A 74 )4) $)))44$ $) )$ B)1 .1</w:t>
      </w:r>
    </w:p>
    <w:p>
      <w:r>
        <w:t>*.4$*//0'!222222222231 19)$ ) 222222222231 1; $ ( )=(%$ )4)8$4&gt;?)%?'$$ &gt; )$ )$@44 47 % ' @$= ) 8 ))) ) 4 $)? 4&amp;)%?1 01</w:t>
      </w:r>
    </w:p>
    <w:p>
      <w:r>
        <w:t>!222222222231 1C ) @ $($ A$( &gt;E$ FC) @) $))484*)4$8$ $$'@AE $*G)$)4$8$*.B$,HG, 9#,/0;1</w:t>
      </w:r>
    </w:p>
    <w:p>
      <w:r>
        <w:t>$7(()CA)$ )$ ,B$ $&amp; $ $41 $$) $ 4) $( &amp;$)@ $$ )) $)$ ' ) )$) ) 4 7 8@' 7 @4 8=1@($)$ $$ ' )$ ) C)4 )4$8$'= 4 $. 01</w:t>
      </w:r>
    </w:p>
    <w:p>
      <w:r>
        <w:t>) )($ 8)@)$&gt;= )$ $) = $) &amp;4$' $( *. 4$ *//0' $ 4 %&amp; %&amp;4 $5)$ )')($ 8 $ A )$ A $ $)$ 9 &amp; 4%$; ) A $ $$) ' &gt; $ $$ $ 8$&gt; ($ $4 $8 ))4$&gt;) 1</w:t>
      </w:r>
    </w:p>
    <w:p>
      <w:r>
        <w:t>$$) - 4$ *//0 ($)$ $$ $(A)$ &amp;#) ,/4*//0'4</w:t>
      </w:r>
    </w:p>
    <w:p>
      <w:r>
        <w:t>$ $ ()C$ )$8$$ @)$ "D0//1#')$ =",/1#47 &gt;'(7&amp;4 @$= $@4$ 4 )))4$8$*,48 ,HII 9 , ,/1,0;' ) ($) 0/ 4*' )) A @ ) @@ $(4 ) (%$ )$@44 $ ) 1 I1</w:t>
      </w:r>
    </w:p>
    <w:p>
      <w:r>
        <w:t>)$*-)F *//0'B&amp;&amp;4A &gt;$)$ $)&amp;@)$ $$)-4$*//01 4 )K $7 @$$ @ A $&gt;' $ $ $ 4@)$$ &gt;)&amp;$ &amp;#) 1 H1</w:t>
      </w:r>
    </w:p>
    <w:p>
      <w:r>
        <w:t>)$*-)F *//0') )$&amp; $@@$4 $) ) 44)$ $ 7(' &gt;</w:t>
      </w:r>
    </w:p>
    <w:p>
      <w:r>
        <w:t>#0+,*# +*-..+*//0 ()$ ?)%?1')$$ $ = $)4 8@$) =$74 %&amp; *0)F *//0)$) B&amp;&amp;1 ,/1</w:t>
      </w:r>
    </w:p>
    <w:p>
      <w:r>
        <w:t>,0 48*//0'$7()&gt;@)4 &amp; $$)-4$*//0 $ ) ' $$) $ 0G1</w:t>
      </w:r>
    </w:p>
    <w:p>
      <w:r>
        <w:t>$ @</w:t>
      </w:r>
    </w:p>
    <w:p>
      <w:r>
        <w:t>? &gt; $) ) ($ )4 1 ,,1</w:t>
      </w:r>
    </w:p>
    <w:p>
      <w:r>
        <w:t>-/ 48*//0') ))8( $)&gt; A $&gt; &gt; ' ) E ))$&gt;4 $&gt;&amp;E )$ $ $41 ,*1</w:t>
      </w:r>
    </w:p>
    <w:p>
      <w:r>
        <w:t>3&gt;)$' &amp;AB&amp;1 &amp;( ,1</w:t>
      </w:r>
    </w:p>
    <w:p>
      <w:r>
        <w:t>$84$$ $@=4$ ()$ $ )1</w:t>
      </w:r>
    </w:p>
    <w:p>
      <w:r>
        <w:t>81 3) $ O) ) $@$ $) $$)P' E $ .G ()$ &gt;$$))$( J $&amp;)44 '4) $( $&amp;' $$&gt;()$)$$ $)91,;Q3)E $.6 ' ) $@$ $)$&amp;$7 NB$) $1</w:t>
      </w:r>
    </w:p>
    <w:p>
      <w:r>
        <w:t>1 )@)44 A ) $ B$' E &gt; E%C) %7E $)$4)$8&gt;$ )$ ) (@)4 $4$&gt; E8$$ E$$)($$A@)41 A &amp; 4$ &gt; ) = $(4 )$ J (8$$$) &gt;E $ 4$E$$ $)()$) $)91!')$ 4$$ $@'()1' 4$$ $@ ) L'*1'*//*'1-/. @$ ;13)$$ &amp;)$ #=$4) 44 = $.6 ',/6$-)$ @E)&amp;$ $)B$$$,G48,H.-93,6-1,,/; -I )$@)4$$ $(*/48,HGI93,6*1/*,;R' )&gt;E$=$ )8$&amp; $)4 $)()$)'E)4$$) =$&amp;$ ) B$B $$89 J $8@ *1--+*//. *1,6.+*//.648*//.$ ')$1-1-;1$$ &amp;)7&amp;8)@)$&gt;$')@)44 AE $0$- ) $ $) @ )@ $) $ ,I($ ,HHH 9 1# 3 ,/,;' $4) &amp;4 ()$ A E )$ )$ E )91 S')4$$ $('*///'1*6,1#D1 ' ) $)8)@)$)7'$:$$ $)) $ $) B$$ $) 4$$ $(' T$%,HH*'1**IQ D,*- *-,Q,,H --/ )$1,Q,,6*H6)$1*;1E$)8( $)4 $)) E $.G =$&amp; $ )&gt; )$ A E $) $$) &gt;' 7 ) &gt; ($ &gt;$ @@ #$ J ' A ( ) L &gt;E= $8 4$$ $@' )$) B$) $1</w:t>
      </w:r>
    </w:p>
    <w:p>
      <w:r>
        <w:t>#6+,*# +*-..+*//0</w:t>
      </w:r>
    </w:p>
    <w:p>
      <w:r>
        <w:t>E)' ()$ )$ ' ) $ B 4 $1</w:t>
      </w:r>
    </w:p>
    <w:p>
      <w:r>
        <w:t>)) $$),B$*//0 )-/ B) $ &amp;4 (8A &amp;'&gt;$ $) $&gt;1 $ ,- 0G $ , ) $$ &gt; $ , $ * H* ) ()$ )4 $84$$ $@' )&gt; 4 ) )$ , B$ *//0' 4$ ) $$) C ) )8B $) 4$#1 .1</w:t>
      </w:r>
    </w:p>
    <w:p>
      <w:r>
        <w:t>&gt;$ ))$$ $$ 9 D,16/+*//,6)F *//,')$1*Q,*.*-,)$1,81 *-- J $ Q ,*, *6HQ,,I .GQ +H0I+*//.648 *//.Q +GGG+*//.*.)F *//.Q +*6/+*//,*.($*//,;1</w:t>
      </w:r>
    </w:p>
    <w:p>
      <w:r>
        <w:t>%' = (%$ )4$ 8$ $ ( )44 !222222222231 1)) $))4) $) 4) ' 4&gt; $ $&gt; A $ (%$1 ) )%$ )&amp;$' A $ ))$!222222222231 1)$ $$J 4$A &amp;&amp;4 1 (&gt;$7')) $$)-4$ *//0(81</w:t>
      </w:r>
    </w:p>
    <w:p>
      <w:r>
        <w:t>)($ ) $ )$ EJ 9 1 *H 1 * ) $ $)@R 1@1R3,/,Q D,*GH6)$1*1,/*#,/-Q ,*/8-6H)$1-81-I-Q,,H,-G)$1*81,-I J $ ;1 =$&amp;($A&gt;B $$8$)4$$)) $ E)8B = )$ )A8)$ 1 ($&amp;4 A 4 A E )$ ) E= ) ) L1 @@$ &gt; E )$ 4 $)'4)$8$7(4 '4) $@&gt;$E) &amp;$ &gt; @)$$)'4$7A&gt;E$ $)4 ) #$ E &gt;)$1 EE)8$&amp; $) E=) $ )@$ '4)C( &amp;$@$()&gt; $' 4$ $4$ A = &gt;$' 8$ $' $ $ 9 D,*.,.G)$1*1,.HQ,**I)$1*1,.Q !+*.+*//. ,04*//.;1</w:t>
      </w:r>
    </w:p>
    <w:p>
      <w:r>
        <w:t>81 D)44$7 7&amp;' $,0 06$,) $ &amp;4&amp; $()$ $4) ) $)' 4$ $) $( &gt; $$' $$ )44$ &gt; $$) &gt; )4) 4) $( $)' &gt;EA $ ' ($) E $ *H $ * 1 @1</w:t>
      </w:r>
    </w:p>
    <w:p>
      <w:r>
        <w:t>#H+,*# +*-..+*//0 ' $8)N ($)()$ E=4' )44 E )$ $ $4' ) &gt; )@)44 A B$) 4 $79 D,*GGI)$1*1GIQ,*0-GI )$1.1-6,Q +6--+*//0,)(48*//0Q +6/-+*//*,H )(48 *//*;' 1</w:t>
      </w:r>
    </w:p>
    <w:p>
      <w:r>
        <w:t>1 3) $4$$ )4$8$9 1,0;1</w:t>
      </w:r>
    </w:p>
    <w:p>
      <w:r>
        <w:t>81 = 4 &gt;$ =7E&amp;)44)$ @$E)8B E4$$))E)$) 8' )@)44 A )$ = $)$ $) )$ )4$ 8$ 91 ,;1 ) 44 ($ E$ ) 4$ 4 ') $)' ($'$ $)'L )$$))()$ 8$&gt;) 4)$ ) @$=7&amp;4 E$ $)91*;1 4$$) ) ) E )$ )44 E$ E&amp;$ E ()$ )449 106) ;1</w:t>
      </w:r>
    </w:p>
    <w:p>
      <w:r>
        <w:t>' $ ) &amp;$% )&amp;%$&gt; $ $ )4$8$)44$7(1#$ $ ) )4 ' 1 61</w:t>
      </w:r>
    </w:p>
    <w:p>
      <w:r>
        <w:t>) $()&gt; $ ($) $) $$ $8 ))4$&gt; )) $)$ 1</w:t>
      </w:r>
    </w:p>
    <w:p>
      <w:r>
        <w:t>1 )$ @)4 =( )@ $)$ A8@$$ $) A )$ $)' $ )$ ) @)$ )4 $8 &gt;$8 ))4$&gt; )$8 )44$ $)) )$ )$ $)A )44 $ $)A$8 )$') B&amp; %8$$ A=4$8$#@)9 D,*G*0/'1*00Q,*.,/6' 1,,-)$1-;1))@)4A) $ $)' $ $ $ )4$' @$ &gt; ) L A = ) 1 ) $$) )$ $$)) $)$ 9!1"</w:t>
      </w:r>
    </w:p>
    <w:p>
      <w:r>
        <w:t>'&amp;4 $) )4$8$'3*//*1,-H;1</w:t>
      </w:r>
    </w:p>
    <w:p>
      <w:r>
        <w:t>1 3) &amp; $1 )4 ) 44 $8%)$=)@$)'$87A $($ ))4$&gt; $($( )$8=$9 1*61* 1;1 $8 ) 7&amp; ) $($ ))4$&gt;$('=A $ )@$) A) $) =#$$ J $ 44)$$$$(Q) '$$ $ ) $4$ $) #A 8 ($ =$&amp; ) $)8 $#$ $ J 1</w:t>
      </w:r>
    </w:p>
    <w:p>
      <w:r>
        <w:t>$)%$ $ ') % 7 ) 4) $@ $ &gt;$$ 8$&gt;13$ &gt;4) $@)$ $8B $@$')$ ( ) '$ $ $4' ( $) $$7 ?)%?( )$&amp;')4$8$)441$ ( = $ )' &gt; $) $ ) $7 %;'4 8 )$' ) &gt; ) B)1) )$&gt; '% '()$</w:t>
      </w:r>
    </w:p>
    <w:p>
      <w:r>
        <w:t>#,,+,*# +*-..+*//0 ($ E $$ $))4$8$ $ 7$4$ 4 E)$)$ &amp;J= &amp;1</w:t>
      </w:r>
    </w:p>
    <w:p>
      <w:r>
        <w:t>$ FJ )$E$ $4)4) $@'4J4$@ &gt;E($ 4$@ E N$ &gt;E@$8 $ A$8 ))4$&gt; ) 1</w:t>
      </w:r>
    </w:p>
    <w:p>
      <w:r>
        <w:t>)&gt;'4)($ J $@$&amp;A) 1 I1</w:t>
      </w:r>
    </w:p>
    <w:p>
      <w:r>
        <w:t>))4$1 $$)-4$*//0 ,B$*//0) 1)$()CA $ )481 J A!"#$%!$&amp;'() ) $$&gt; = $1</w:t>
      </w:r>
    </w:p>
    <w:p>
      <w:r>
        <w:t>7('</w:t>
      </w:r>
    </w:p>
    <w:p>
      <w:r>
        <w:t>&amp;@@$7: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