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https://mcp.opencaselaw.ch/entscheid/ge_gerichte_ATA_17_2005</w:t>
      </w:r>
    </w:p>
    <w:p>
      <w:r>
        <w:t>FR: GE_GERICHTE ATA/17/2005 du 11 janvier 2005</w:t>
      </w:r>
    </w:p>
    <w:p>
      <w:r>
        <w:t>IT: GE_GERICHTE ATA/17/2005 del 11 gennaio 2005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&amp;# !'''''''''' ! "!#""$%&amp; "</w:t>
      </w:r>
    </w:p>
    <w:p>
      <w:r>
        <w:t>! () ((** ((( )+*</w:t>
      </w:r>
    </w:p>
    <w:p>
      <w:r>
        <w:t>'()*' )(+,()(--. ( +/</w:t>
      </w:r>
    </w:p>
    <w:p>
      <w:r>
        <w:t>0!" 12222222222% !&amp;""" 3% " " 4 &amp;" !" ! 56" 7 &amp;! % 8!" % "5 7 95/ : !;"!6;;!"! &amp;! !? (--.%0/12222222222%5! !56"!;"!% !" &amp;"!$ ":% " 74@ ;!8%74" "! 456A " 45B"'! /</w:t>
      </w:r>
    </w:p>
    <w:p>
      <w:r>
        <w:t>5" 7;" !=5 "!5" !&amp;!=" 5"8 "!F"'9G1 H# 45 &amp;&amp;"" "5 !"(I!? (--.%0/122222222224!/ ./</w:t>
      </w:r>
    </w:p>
    <w:p>
      <w:r>
        <w:t>""!(. &amp;=(--.%1 "&amp;"!" ! 8!" !' 8!"0/12222222222!: &amp;!"% 4" &amp; !" 7 !" 56" 8!" "3% 0 56"!$&amp;"!"4 "%" "! "+*/&gt;%+I &gt;&gt;!"; " "!! "9+(&amp;=+JK,F1I.+/-+'H/ K/</w:t>
      </w:r>
    </w:p>
    <w:p>
      <w:r>
        <w:t>0/ 12222222222 ! 9 "= &amp;"" "; ! ""!% (K! !=(--./!" 7$ " !" "&amp;" 7 4&amp;!"%! 5!"!&amp;!&amp;"" ! % $4" 8 " "9&amp; % &amp;" "&amp; "! :"5 8 "! 4" =! !&amp;&amp; =!" !;"!%!&amp;!""$ 4@ !&amp;!&amp;" " "7&amp;!"/ */</w:t>
      </w:r>
    </w:p>
    <w:p>
      <w:r>
        <w:t>! 4" !&amp; "! ! +J !5&amp;= (--.% 0/12222222222" &amp;!!/"$!</w:t>
      </w:r>
    </w:p>
    <w:p>
      <w:r>
        <w:t>'&gt;)*' )(+,()(--. 56" " "8&amp;! /5" 5" ! !&amp;=! !5" !$ ! 8 4 ! L # 5 % " 8" !5"!!/</w:t>
      </w:r>
    </w:p>
    <w:p>
      <w:r>
        <w:t>4"4"% 87#8/ (* +/</w:t>
      </w:r>
    </w:p>
    <w:p>
      <w:r>
        <w:t># &amp; " 5 #"" "! !&amp; % ! 5=F /K* !"M!8" "!#"""((!5&amp;=+J.+' ' (-KN /*&gt;/+" /!"!&amp;"" "5+( &amp;= +J,K' ' K+-H/ (/</w:t>
      </w:r>
    </w:p>
    <w:p>
      <w:r>
        <w:t>+#5"(--K%!5"!" "! "5 " &amp;" !" ! 5"8 F (--(% (I*I H/ ! ;!"% ! "!" "! " !"!5% "94"$$4:"; "! :"!" "!" "!! "9!&amp;&amp;"9! 5"8% &amp;!!5 4"!" &amp; 8""%; : "! ! " 49/ 4 ! &gt;+ &amp;=(--.$"4"$! / &gt;/</w:t>
      </w:r>
    </w:p>
    <w:p>
      <w:r>
        <w:t>! ;"" :" ! 56F /&gt;&gt;/+ H/</w:t>
      </w:r>
    </w:p>
    <w:p>
      <w:r>
        <w:t>5 8 ! " !% ! " 5 ""9 %=!"%M@ !""!" :" !$" !5 #78!M &gt;/(H/ ./</w:t>
      </w:r>
    </w:p>
    <w:p>
      <w:r>
        <w:t>M"&amp;! $"!" @ !5!" !&amp;!="" 5"'7'5"" ! ;!!5 %9+JJ.%M "* "+M!!98" "!! "9+&gt;!5&amp;=+J*( F ' 1 I.+/++H% ! $ 5 M " 8 ! " ! !O ;"M 8% ! !"!" 7 ! " !$" #7 88 8 ! $" 5 "'" 5 M" "! 5""= M&amp; / " 7 &amp; 5" M@ % =!"% ;" !5!" ";"7 !="8 "!/</w:t>
      </w:r>
    </w:p>
    <w:p>
      <w:r>
        <w:t>:" !%"=;"" "!" 8" % &amp;" !"5 M H/</w:t>
      </w:r>
    </w:p>
    <w:p>
      <w:r>
        <w:t>'.)*' )(+,()(--.</w:t>
      </w:r>
    </w:p>
    <w:p>
      <w:r>
        <w:t>"&amp; "!" "!" $! !" M@ !$M""55 8! 8!O !5" ! NQ/&gt;-&amp;+JJ&gt;H/15"! "! ! " ""; M85" "F 3/+*&amp;+JJ&gt;NQ/&gt;- &amp; +JJ&gt;N / (I 5" +JJ&gt;H/ M " * M!! 98 " "!! "9+&gt;!5&amp;=+J*(F'1I.+/++H%5"8" +#"+JJ.%;!!5!" ! !&amp;!="" "!" : 8! $" 7"/</w:t>
      </w:r>
    </w:p>
    <w:p>
      <w:r>
        <w:t>!$%4 7=!!" $1 ;!&amp;!! 74! ! 4 "+*"&gt;/ I/</w:t>
      </w:r>
    </w:p>
    <w:p>
      <w:r>
        <w:t>" ;": ! "! / M &amp;!" &amp;""&amp;&amp;F /+I/ /H/"5; !"5 @ "!" "!% ! &amp;&amp; 85" !=# "5 =# "5; % M" "" $ =!" !;"! F / &gt;&gt; / ( N 3 +-, = (KJN / 11R)/1%!"" "!! "9%!&amp;&amp; "%+JJ*%/ (+,N 0/ % "5 " &amp;" !"%+J,(%/+,,H/ :&amp;%!$M"; "!!&amp;&amp;"" 5!" ";""5F 3+JI,/(,,H/%M " "= M@ ;": '7 &amp;""&amp;&amp; 8% &amp;@&amp; !$ M" =! F 3+J,+/K-H/ ,/</w:t>
      </w:r>
    </w:p>
    <w:p>
      <w:r>
        <w:t>"= &amp;"" "; 5!" "" " $ " M&amp;"" "! M " !" "! ;P! ;;" ;" &amp;! "; "&amp;! / ! % " 5% #" ! % $ &amp;""&amp;&amp;5" @ 5:85" $ " "5&amp; !8 " 7 "" ! 98;!&amp; " "!7": 5!"M !&amp;!="" F 3+J,+/K-H/ J/</w:t>
      </w:r>
    </w:p>
    <w:p>
      <w:r>
        <w:t>85" 4" !&amp; ; !&amp;&amp;" "!! 5 $! !&amp;!="F /&gt;+ H/</w:t>
      </w:r>
    </w:p>
    <w:p>
      <w:r>
        <w:t>;;"% ;! 4&amp; $ " "! &amp; "$; ! !" @ $";"&amp;!&lt;&amp; 85/ " 88&amp;D5" 4"54</w:t>
      </w:r>
    </w:p>
    <w:p>
      <w:r>
        <w:t>'K)*' )(+,()(--. &amp;"!86%$"5" @ "; ! 5 8&amp; ! "! : " ! !5 8" !" ! &amp; 8 " /</w:t>
      </w:r>
    </w:p>
    <w:p>
      <w:r>
        <w:t>" " !"=45!"!6&amp;5""! !5" 86 !" / 4#! 9;"=5" 7$";; &amp;D5%!" &amp;!"+-E&amp;)6/</w:t>
      </w:r>
    </w:p>
    <w:p>
      <w:r>
        <w:t>! "!% "=" " 7&amp;!"%!" &amp;""&amp;&amp;8/ +-/</w:t>
      </w:r>
    </w:p>
    <w:p>
      <w:r>
        <w:t>!""&amp;"/4"" "8%&amp;!&amp; PF /,I H/ "&amp;" !%; !"! /</w:t>
      </w:r>
    </w:p>
    <w:p>
      <w:r>
        <w:t>SSSSS , (*- ( ./0&amp;!1 2 5= ! " # (K! !=(--.0!" 12222222222 ! ""!5" !&amp;!=" 5"8 "!(. &amp;=(--. " " !&amp;"!"!:&amp;!"N 0&amp;2 4&amp; N " 7&amp;!" " &amp;"!"N " $4"4 P4&amp;!&amp; N " $% !;!&amp;&amp; : " JI "5 !" ; M!8" "! #"""% @ @ ! %5!"!!" &amp;"" ";% #!9! ";" "!%5 "=;N&amp;&amp;!"! !" ""$ !"!% &amp;! "; &amp;!&lt; 5 ! "8 ! !!&amp; "N"!" @ !":&amp;"&amp;!" "= ;% +--- +.N @ "9 !"! ! %"5!$!&amp;&amp;&amp;!&lt;5%!"5 @ #!" 7M5!"N</w:t>
      </w:r>
    </w:p>
    <w:p>
      <w:r>
        <w:t>'*)*' )(+,()(--. !&amp;&amp;"$ @ 7 ! "!#""$%&amp; "! % ""$M5" !&amp;!=" 5"8 "! 7M!;;";! 7 / 1"8 G0/&lt;69%" %0&amp;B"%!%#8/ !&amp;"=&amp;"" ";G 8;;"9'#" G</w:t>
      </w:r>
    </w:p>
    <w:p>
      <w:r>
        <w:t>/"!'1"8"</w:t>
      </w:r>
    </w:p>
    <w:p>
      <w:r>
        <w:t>" G</w:t>
      </w:r>
    </w:p>
    <w:p>
      <w:r>
        <w:t>3/&lt;69</w:t>
      </w:r>
    </w:p>
    <w:p>
      <w:r>
        <w:t>!"!;!&amp; @ !&amp;&amp;"$: "/</w:t>
      </w:r>
    </w:p>
    <w:p>
      <w:r>
        <w:t>95%</w:t>
      </w:r>
    </w:p>
    <w:p>
      <w:r>
        <w:t>8;;"9G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