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ATA/179/2018 vom 27. Februar 2018</w:t>
      </w:r>
    </w:p>
    <w:p>
      <w:r>
        <w:t>GE Cour de justice, 2018-02-27, FR</w:t>
      </w:r>
    </w:p>
    <w:p>
      <w:r>
        <w:rPr>
          <w:b/>
        </w:rPr>
        <w:t xml:space="preserve">Quelle: </w:t>
      </w:r>
      <w:r>
        <w:t>https://mcp.opencaselaw.ch/entscheid/ge_gerichte_ATA_179_2018</w:t>
      </w:r>
    </w:p>
    <w:p>
      <w:r>
        <w:t>FR: GE_GERICHTE ATA/179/2018 du 27 février 2018</w:t>
      </w:r>
    </w:p>
    <w:p>
      <w:r>
        <w:t>IT: GE_GERICHTE ATA/179/2018 del 27 febbraio 2018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1986 - RFPA - E 5 10.03) ni alloué d’indemnité de procédure (art. 87 al. 2 LPA). * * * * *</w:t>
      </w:r>
    </w:p>
    <w:p>
      <w:r>
        <w:t>- 8/9 - A/410/2018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