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ATA/177/2007 vom 17. April 2007</w:t>
      </w:r>
    </w:p>
    <w:p>
      <w:r>
        <w:t>GE Cour de justice, 2007-04-17, DE</w:t>
      </w:r>
    </w:p>
    <w:p>
      <w:r>
        <w:rPr>
          <w:b/>
        </w:rPr>
        <w:t xml:space="preserve">Quelle: </w:t>
      </w:r>
      <w:r>
        <w:t>https://mcp.opencaselaw.ch/entscheid/ge_gerichte_ATA_177_2007</w:t>
      </w:r>
    </w:p>
    <w:p>
      <w:r>
        <w:t>FR: GE_GERICHTE ATA/177/2007 du 17 avril 2007</w:t>
      </w:r>
    </w:p>
    <w:p>
      <w:r>
        <w:t>IT: GE_GERICHTE ATA/177/2007 del 17 aprile 2007</w:t>
      </w:r>
    </w:p>
    <w:p>
      <w:pPr>
        <w:pStyle w:val="Heading2"/>
      </w:pPr>
      <w:r>
        <w:t>Regeste</w:t>
      </w:r>
    </w:p>
    <w:p>
      <w:r>
        <w:t>Résumé: Exonération de la taxe militaire : école de recrues et premier cours de répétition accomplis, le recourant a été déclaré inapte au service et assujetti à la taxe d'exemption de l'obligation de servir. Les décisions de taxation définitive pour les premières années d'assujettissement ont fait l'objet d'une demande d'exonération de la part de l'intéressé, au motif que l'accomplissement du service militaire a aggravé l'affection préexistante de son genou. Les conditions d'exonération n'étant pas remplies, la demande est rejetée. Le recourant n'ayant pas établi le lien de causalité entre l'aggravation de son état de santé et le service militaire, le recours est également rejeté.</w:t>
      </w:r>
    </w:p>
    <w:p>
      <w:pPr>
        <w:pStyle w:val="Heading2"/>
      </w:pPr>
      <w:r>
        <w:t>Volltext</w:t>
      </w:r>
    </w:p>
    <w:p>
      <w:r>
        <w:t>!"#$$$$$$</w:t>
      </w:r>
    </w:p>
    <w:p>
      <w:r>
        <w:t>%&amp;'%% (%)%(%* +%)+, +%%&amp;</w:t>
      </w:r>
    </w:p>
    <w:p>
      <w:r>
        <w:t>!"# "$%&amp;'"!((&amp; %</w:t>
      </w:r>
    </w:p>
    <w:p>
      <w:r>
        <w:t>)* +,-....../0......)'##1,,,0234/15, 0)($670)'''* !* 70 !(()/ +* -...... 081 15, 050,,)'6* $* 0,, 7 11,, 4,, ,, % 019 !((!/+*-......0000,54,*/,006,2 :7:15,79,8,4,;, 53 ,0:0,,:,0&gt;,,,450 76,1!(($!((%)?6,!((&amp;/&gt;54,, 57076,1!((?* ?* # 6, !((&amp;/ +* -...... 040 01, 0,,* , 2 7:0, : 1,&gt; @ 7884, 7&gt;&gt;, 50:,8,0,2715,19,8, 1,,,* &gt;,, 0&gt;0 &gt;, 2 7, % ,0 ) 9 , &gt;00:7:15,79,8,4,)!6,)'?';</w:t>
      </w:r>
    </w:p>
    <w:p>
      <w:r>
        <w:t>- &amp;&amp;)= @, 0 @7A :00 : @,@/ 70 76,10000,54,,504,5@ 4,1,,,4,,4,50,20A* &amp;* )#6,!((&amp;/4,6017:0,,0/ &gt;0,71,,,85&gt;&gt;, ,,70 162;, 53 &gt;,,,=/@ ,, :@ 1, 7:0, : 70, 5 15,* &gt;&gt;/,71,,,$(6,!((&amp;,,@, @+*-......70,61,0BC@70@,, 4,5005,95,0444, 15,*-5,5,,85&gt;&gt;,,,/)(6, !((&amp;/ 4, 1,,, 74, 5 8840 ,91 91 7&gt;&gt;,50:,,70,,,,4,199@7&gt;&gt;,D E00&gt;1,00054,1,,,* #* !%6,!((&amp;/+*-......0534,0,, 7:0,:5076,1!(($/!((% !((?0&gt;&gt;,1@1,,0619,005060,</w:t>
      </w:r>
    </w:p>
    <w:p>
      <w:r>
        <w:t>$"# "$%&amp;'"!((&amp; 4, 1,,,* , 081 @ 0, 7,5, 01,,7884,004,1,,,* F* 0,, )F 519 !((&amp;/ 4, 60 01, 1,&gt;@7&gt;,4,1574,00080/@7,04,/ 11 0,,/ 15 5,3 &gt;,8 , &gt;101 2 , @7 74, 4,0 5,,5 , 50* '* !)519!((&amp;/+*-......,91,,,&gt; 5 781, 04550 01,* , 4, 1,,,5597884,7&gt;&gt;,8* )(* !(9!((&amp;/4,,,0+*-......,&gt;1, 5501, 9 150 7,,* , !% 419 !((&amp;/ +* -......&gt;,05:@,505 4,,,@7,&gt;,10,09,5, : !(419!((&amp;* ))* 015017@G@+*-......004,,1/)''!/ 7&gt;,/500,,@50,,/0, 9, 10, @@ 1, 5 * 0, 70, 5 80, @+*-......75001))519)''&amp;* 0 / +* -...... 0 10, 1,,,/ @, 7 ,50,,4,05BD,@* 53050,,15, !(()/ +*-...... 0 10, , ,, @7 10, 1,,,/,@,,0000,54,*,&gt;,10, 0400 50 !((! 7 , 0800,4 09 ,4 &gt;01 5,* ,, 7884, 58,41 4 B &gt;01 5,* )!* 4 1 ,0 , / 4, 1500 81, , @7A, 7H0,I 5 ,15,9 @ 4, 1,,, , 54@0 884, 3 583 70 8A* ,,&gt;,884,,99*50,,5,@ ,&gt;,,,55@708, 88401G14,1,,,* &gt;&gt;/,,,&gt;,10, @+*-......AH4,I6500&gt;8,,082, H7, 4 )''!I/ 11 2 7&gt;&gt;/ 1580 705, 705B1:A*</w:t>
      </w:r>
    </w:p>
    <w:p>
      <w:r>
        <w:t>4,1,,&gt;7:0,:4 7,%,0)9 *</w:t>
      </w:r>
    </w:p>
    <w:p>
      <w:r>
        <w:t>%"# "$%&amp;'"!((&amp; )$* ,$(419!((&amp;/5,00,&gt;10@ 0,80268* %+ )* 60 15 , 4 6,,, 150/ 49;*?&amp; ,78,,6,,,!!419)'%)</w:t>
      </w:r>
    </w:p>
    <w:p>
      <w:r>
        <w:t>!(?J*&amp;$*),*,501,,,4)! 519)'F? ?)(=* !* - 7, ) / ,D , @, 715, 5 715, @7 5, 9,8, 4, &gt;1 4, 5 ;4, 1,,, 4, ,4,= ,4 &gt;, 15, 50,,* - 6, 2 : B11 , 4, @, 1,,,0 -, 2 708 @,/ 7 0 ,4, ;0 76,1=7&gt;&gt;54,1,,,4,,4,@, ,19@7B11,4,;*!*)* =*</w:t>
      </w:r>
    </w:p>
    <w:p>
      <w:r>
        <w:t>:00:@,@/7076,1/ 0000,54,,504,5@4,1,,, 4, ,4, 50 , 2 0 ;* % * ) * 9 =* - 7,!,0)7:7:15,79,8,4, $( K )''? ; - &amp;&amp;)*)=/ , 50 2 0 5 4, 1,,, 4, ,4, ;* % * ) * 9 = @ 7B11 ,279,8,4,7554,5,7&gt;&gt;, 7 8 B/ 0 8840 ,31 5, 5 4,1,,,4,,4,* $* , :,8 , ,0 0@ 7&gt;&gt;, @, E 7,5, 4, 15,/ , @ , , , 54@0 7&gt;&gt;, / , @7, , 8840 1,3 ,9 9 &gt;&gt;, 50:,/ , @7, 54@ 884 91 ,@ B7&gt;&gt;,50:,*,,04,1,,, 70 0 1 , G 540 2 1, 4,199 5 , @, 7 504* ,15 5,9,,0 7 5 ,0011&gt;&gt;,/&gt;,:5,L,D , 84 5 4,* 4B/ , 55, 2 71,,, 709,5,,04,1,,,700 1*2/687:,85,9 7 4,19 &gt;&gt;,* -7, 5E 599 @ &gt;&gt; 4, 7,&gt; 5 70 0 1/ : ; M )!! $'#/ ,*!/5*$'' %((=*</w:t>
      </w:r>
    </w:p>
    <w:p>
      <w:r>
        <w:t>?"# "$%&amp;'"!((&amp; %*</w:t>
      </w:r>
    </w:p>
    <w:p>
      <w:r>
        <w:t>753/,750@708,7 88405,4,1,,,*5,,487:,7,</w:t>
      </w:r>
    </w:p>
    <w:p>
      <w:r>
        <w:t>,0</w:t>
      </w:r>
    </w:p>
    <w:p>
      <w:r>
        <w:t>04551</w:t>
      </w:r>
    </w:p>
    <w:p>
      <w:r>
        <w:t>7&gt;&gt;,</w:t>
      </w:r>
    </w:p>
    <w:p>
      <w:r>
        <w:t>@,</w:t>
      </w:r>
    </w:p>
    <w:p>
      <w:r>
        <w:t>715,19,8,1,,,* ?* , @ 4, 1,,, 8840 7&gt;&gt;, 50:,*&gt;,/7:1,&gt;,10,51 57,4,/,4,199@715,1 9,8,1,,,57,00,5&gt;&gt;788491 70 8* &gt;&gt;/ ,&gt;, 10, , 55 @ 70 8,88401G14,1,,,* 7, ,&gt;,0,40!((&amp;/@75,2 15,9,8,1,,,10,,7G,00&gt;N 0&gt;,,,4* / 4, 61 00 ,50 , ,4,0 5BD,@0*7211&gt;,1,O ,:50,1,,,500 00* &amp;* 5/761,&gt;,0593144, 0,,:,/,5,534,000&gt;10*</w:t>
      </w:r>
    </w:p>
    <w:p>
      <w:r>
        <w:t>1G1 @ 7,00 4, 0 10, , 10,1,,,27,,050,,@70,, 7,5,4,0050/,761,0537 1,,,/@,,5,,,7:,,,0 4,1,,,7884,@,* #* ,,/&gt;@7555054 , ,0 7884, 0 0 4, 1,,,* /,15,5,,7:15,:1,,,* F* 600,,01,&gt;,10* '* 011 PM !?(* 1, 2 B8 @, 19;*F# =*</w:t>
      </w:r>
    </w:p>
    <w:p>
      <w:r>
        <w:t>QQQQQ</w:t>
      </w:r>
    </w:p>
    <w:p>
      <w:r>
        <w:t>&amp;"# "$%&amp;'"!((&amp; *'%+</w:t>
      </w:r>
    </w:p>
    <w:p>
      <w:r>
        <w:t>%</w:t>
      </w:r>
    </w:p>
    <w:p>
      <w:r>
        <w:t>-. /#0 0 49 ,60 !) 519 !((&amp; 5 +, -...... 0,, 4, : 7:15, 79,8, 4, )F 519!((&amp;J . !0 6J 12B8011PM!?(* J , @/ &gt;101 : , F! ,4 , &gt;00 ,9 &gt;00)#6,!((?;M -)#$*))(=/50G5G50/ 6 @, ,4 ,&gt;,,/ 5 4 ,9 &gt;00 5 4, 1,3,59,J101,,,,@,/ 1,&gt;1D545,81,J, ,G0,9&gt;00/)((()%/54,554, 0,@ : ,, 7, %! M* 50 G 5,3 5, / ,4@0 11 1D 54/ ,4 G 6, 2 74,J 11,@ 50 G 2 +, -...... ,, @7 4, : 7:15,79,8,4,* -,08 &gt;,3 6, 1G0011,@0:5,*</w:t>
      </w:r>
    </w:p>
    <w:p>
      <w:r>
        <w:t>34/</w:t>
      </w:r>
    </w:p>
    <w:p>
      <w:r>
        <w:t>8&gt;&gt;,3&lt;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