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ATA/177/2005 vom 5. April 2005</w:t>
      </w:r>
    </w:p>
    <w:p>
      <w:r>
        <w:t>GE Cour de justice, 2005-04-05, DE</w:t>
      </w:r>
    </w:p>
    <w:p>
      <w:r>
        <w:rPr>
          <w:b/>
        </w:rPr>
        <w:t xml:space="preserve">Quelle: </w:t>
      </w:r>
      <w:r>
        <w:t>https://mcp.opencaselaw.ch/entscheid/ge_gerichte_ATA_177_2005</w:t>
      </w:r>
    </w:p>
    <w:p>
      <w:r>
        <w:t>FR: GE_GERICHTE ATA/177/2005 du 5 avril 2005</w:t>
      </w:r>
    </w:p>
    <w:p>
      <w:r>
        <w:t>IT: GE_GERICHTE ATA/177/2005 del 5 aprile 2005</w:t>
      </w:r>
    </w:p>
    <w:p>
      <w:pPr>
        <w:pStyle w:val="Heading2"/>
      </w:pPr>
      <w:r>
        <w:t>Volltext</w:t>
      </w:r>
    </w:p>
    <w:p>
      <w:r>
        <w:t>!!!!!!!!!!</w:t>
      </w:r>
    </w:p>
    <w:p>
      <w:r>
        <w:t>"# # " # $$$"#$ %$&amp; '(</w:t>
      </w:r>
    </w:p>
    <w:p>
      <w:r>
        <w:t># "$" # $</w:t>
      </w:r>
    </w:p>
    <w:p>
      <w:r>
        <w:t>!"#</w:t>
      </w:r>
    </w:p>
    <w:p>
      <w:r>
        <w:t>"!!#$"!$$%</w:t>
      </w:r>
    </w:p>
    <w:p>
      <w:r>
        <w:t>$</w:t>
      </w:r>
    </w:p>
    <w:p>
      <w:r>
        <w:t>&amp;'</w:t>
      </w:r>
    </w:p>
    <w:p>
      <w:r>
        <w:t>()*++++++++++,-++++++++++&amp;./$,--)000-123 456))78004&amp;930 &amp;..:&amp;-)6!$$&amp;,1;;0-85-601 ,5)000?0@0 82A5 BC0 0?0-6D0&amp;..&gt;850)8E50)8E)) @0 82A D0 &amp;..&gt;C, -60 6 -0 )80 8 066-%$)&amp;..&gt;' %'</w:t>
      </w:r>
    </w:p>
    <w:p>
      <w:r>
        <w:t>&gt;F&amp;../,5 B0?0-150--6D0&amp;../ 850)8E50)8E))@0 82AD0&amp;../C,-60 6-0;5)80,-&amp;&amp;)&amp;../' :'</w:t>
      </w:r>
    </w:p>
    <w:p>
      <w:r>
        <w:t>&amp;%F&amp;../,()*++++++++++-8-)0D0 &amp;../,9D-080)885 B' &gt;'</w:t>
      </w:r>
    </w:p>
    <w:p>
      <w:r>
        <w:t>-00 !&gt; ?-30&amp;..#,5 B-0-)00D0 -' /'</w:t>
      </w:r>
    </w:p>
    <w:p>
      <w:r>
        <w:t>=6&amp;..#,5 B0?0-10666D0 &amp;..#80)8E))@0 82AD0&amp;..#C,-60 6-0;5)80,-!.90&amp;..#' #'</w:t>
      </w:r>
    </w:p>
    <w:p>
      <w:r>
        <w:t>-)0 &amp;&gt;6&amp;..#,50---D0 D)9-130)8650)8E ?--008-' ='</w:t>
      </w:r>
    </w:p>
    <w:p>
      <w:r>
        <w:t>&amp;$ -)6 &amp;..=, 5 B 0?0- 1 066 6 D0 &amp;..= 8 50)8E 50)8E )) @0 82A D0 &amp;..=C,-606-0-&amp;)&amp;..=' .'</w:t>
      </w:r>
    </w:p>
    <w:p>
      <w:r>
        <w:t>!% -)6 &amp;..=, 5 B 0?0- 1 066 6 0?00?D0&amp;..#,30)868-3-; D0000'-0000-85 B1-)0 &amp;&gt;6&amp;..#' &amp;$'</w:t>
      </w:r>
    </w:p>
    <w:p>
      <w:r>
        <w:t>-)0 !! 6 !$$!, 50-- - D0 &amp;..&gt;,&amp;../,&amp;..#&amp;..=)-000)8E87-8G -?0-'</w:t>
      </w:r>
    </w:p>
    <w:p>
      <w:r>
        <w:t>%"#</w:t>
      </w:r>
    </w:p>
    <w:p>
      <w:r>
        <w:t>"!!#$"!$$%</w:t>
      </w:r>
    </w:p>
    <w:p>
      <w:r>
        <w:t>&amp;&amp;'</w:t>
      </w:r>
    </w:p>
    <w:p>
      <w:r>
        <w:t>&amp;!3)6!$$!,5 B;-009G -)0 8-0- )0 D0 - )0? ; ;H5308--8---0-I0)8-0?9 1-80650)8E' &amp;!'</w:t>
      </w:r>
    </w:p>
    <w:p>
      <w:r>
        <w:t>;&amp;$-)6!$$!,066 -00 -)0 82 ))00 )0250)8E@0 82A(C'</w:t>
      </w:r>
    </w:p>
    <w:p>
      <w:r>
        <w:t>J 0 -0 00;, 1 30 50 0)8E -)6)'</w:t>
      </w:r>
    </w:p>
    <w:p>
      <w:r>
        <w:t>0,6,;30;00010 )879;5%&amp;90&amp;../5D)800)8002/90 &amp;..&gt; 9;5 %&amp; -)6 &amp;../, 30 -- 6--?0 80 5 )0D )87'530D0&amp;../00;0; 3 ? 5-0 8 0)86' 30 G- &amp;..# 80?8-378?0;05-080)86,8 8;5-080GE)I;5300-' 30 ?0-I02)3-)050)8E?--008-' &amp;%'</w:t>
      </w:r>
    </w:p>
    <w:p>
      <w:r>
        <w:t>%&amp;)!$$%,5 B588-D'-)0-0 03' -0 ) ?-, 0800 -I 8-37 5D)80 50)800 0, 0)0- GE)I 0)0-88I0' &amp;:'</w:t>
      </w:r>
    </w:p>
    <w:p>
      <w:r>
        <w:t>-00%$6!$$%,(90; 9-'</w:t>
      </w:r>
    </w:p>
    <w:p>
      <w:r>
        <w:t>-)0 !! 6 !$$! -0 03 066 503;08 ?)9;050)8HG-5I0)8 0'</w:t>
      </w:r>
    </w:p>
    <w:p>
      <w:r>
        <w:t>30-3008800D,05)8HG )80D0'</w:t>
      </w:r>
    </w:p>
    <w:p>
      <w:r>
        <w:t>?0,008005-08-0' &amp;&gt;'</w:t>
      </w:r>
    </w:p>
    <w:p>
      <w:r>
        <w:t>!&gt; 3)6 !$$%, () *++++++++++ 82 06)000?-008-0-'</w:t>
      </w:r>
    </w:p>
    <w:p>
      <w:r>
        <w:t>150-00;-,)6) 0-0)8E87-8-&amp;..&gt;1&amp;..=-8080 8-30D02386?0, ;0, 0 0 D 0-H 8-00 50 I0 -7'</w:t>
      </w:r>
    </w:p>
    <w:p>
      <w:r>
        <w:t>:"#</w:t>
      </w:r>
    </w:p>
    <w:p>
      <w:r>
        <w:t>"!!#$"!$$%</w:t>
      </w:r>
    </w:p>
    <w:p>
      <w:r>
        <w:t>JD0&amp;..&gt;1&amp;..=)8030, 2378?0-00-'</w:t>
      </w:r>
    </w:p>
    <w:p>
      <w:r>
        <w:t>805I)0-388-3(' &amp;/'</w:t>
      </w:r>
    </w:p>
    <w:p>
      <w:r>
        <w:t>&amp;=-)6!$$%,5 B9' &amp;#'</w:t>
      </w:r>
    </w:p>
    <w:p>
      <w:r>
        <w:t>-GI 5-0 !! ?-30 !% ) !$$: 5 8 88-5--)3D' &amp;='</w:t>
      </w:r>
    </w:p>
    <w:p>
      <w:r>
        <w:t>5??0--I-19I!/)!$$:' $ # &amp;'</w:t>
      </w:r>
    </w:p>
    <w:p>
      <w:r>
        <w:t>9- )8 0 3 9000 )8-, 36@'&gt;/ 0KI009000!!3)6&amp;.:&amp;</w:t>
      </w:r>
    </w:p>
    <w:p>
      <w:r>
        <w:t>!$&gt;L'&gt;%'&amp;08-?0:6!$$&amp;4 B0 % &amp;#L ' &gt;# 1 /&gt; 0 8- )0003 &amp;! 8)6&amp;.=&gt; &gt;&amp;$,88068305'&gt;%':B0C' !'</w:t>
      </w:r>
    </w:p>
    <w:p>
      <w:r>
        <w:t>3)?0-30I&amp;930!$$&amp;, 88000?--5G)000)8E0 )), &amp;: -)6&amp;..$@*L J/:!'&amp;:C' 6I-,1 80 , 88 0800 ' 0800 )88806,));050)800 8 8G70;, 8 8-0 ?0 -0 1 5- !$$&amp;' 580-I00?0I30DD0I* ??-835??-0?,))53-06)000? 908@ "%#%"!$$:&amp;&amp;)0!$$:-?-0-C'</w:t>
      </w:r>
    </w:p>
    <w:p>
      <w:r>
        <w:t>8-00I)01-0&amp; 930 !$$&amp; @0 82A C 8 ;0 0800 -I 6I-2' %'</w:t>
      </w:r>
    </w:p>
    <w:p>
      <w:r>
        <w:t>&amp;930!$$!,-30IB0;02I10 &gt;% 03 8- 8 3 06 )000?' 3 0800 8806 582 @ H 06 ?-- !":&amp;&amp;"&amp;..=! "&gt;/="&amp;..=%&amp;930!$$$,0'&amp;$L "#%/"!$$% #6!$$%C' :'</w:t>
      </w:r>
    </w:p>
    <w:p>
      <w:r>
        <w:t>J 50 %!. 0- &amp; , 8 ;0, 7 M ?)-0,0)8H)0150)8E, )800 8 00 8-3 8 0, 0 -8), D8 )0? 8 ; 0 8 0 1 50)8E'5 B)08H-00</w:t>
      </w:r>
    </w:p>
    <w:p>
      <w:r>
        <w:t>&gt;"#</w:t>
      </w:r>
    </w:p>
    <w:p>
      <w:r>
        <w:t>"!!#$"!$$%</w:t>
      </w:r>
    </w:p>
    <w:p>
      <w:r>
        <w:t>83000D0;582)06 @'%!.'!%C' &gt;'</w:t>
      </w:r>
    </w:p>
    <w:p>
      <w:r>
        <w:t>066;0-)01?090)8E;00 )-0515 B,8-0,-092 )06D@'%:.C' /' ' -0-)0?0D-800800 0)8-03 0 860' , 8008, 8 806 KH 8I-@'&amp;/'&amp;&amp;28G C,0-8,0K8 -I0 0 )H) @J &amp;.=. 8' :&amp;=C' 00, 0 ;0 KI0 8 -0 80?-00;0?60I0@J!$$$!! -?-0-C'</w:t>
      </w:r>
    </w:p>
    <w:p>
      <w:r>
        <w:t>6' ?)9-3-@'&amp;/'&amp;!2)8G C'N -I, 0 7 0 8-0;)60-3-) D000)8-3006;030G8G2K030- K0-- ;0 K0)8 1 0 KD-0 ?M 0-006 @J 8-0-C' #'</w:t>
      </w:r>
    </w:p>
    <w:p>
      <w:r>
        <w:t>582,-!!6!$$!D0&amp;..&gt;1 &amp;..=, 0?0- &amp;= 6 &amp;..&gt; !% -)6 &amp;..=, 0 2 I) 1-08-0-' ?)9806 90?0-3008I0-057---)-, 5160;5 B10(0)-;0 5-0836))-)0,5I0D0 &amp;..&gt;&amp;..=' ='</w:t>
      </w:r>
    </w:p>
    <w:p>
      <w:r>
        <w:t>5000I,;0300-)G 830 H 0-- )) -)0 )8-)0 03 5I0D0&amp;../&amp;..#80;3030--00-)8 0,30H0--5-)))-300 8)3' .'</w:t>
      </w:r>
    </w:p>
    <w:p>
      <w:r>
        <w:t>J 50 &gt;&gt; 0- &amp; B0, -00 - ? 8 H -30- ?3 066, 1 ) 5??0, ; ?0 0)883-3@'&gt;&gt;'&amp;'B0C, ; 50- ;0 - 5 8 )8 ?0 0)8 83;50030O;530- ;;)0252I08-@'&gt;&gt;'&amp; '6B0C,?0,;50)-00?--00@'&gt;&gt; ' &amp; ' B0C' -300 D ; ;- 03;- )0?;500-918?0308-00,5030 ?08300I;083006)HD0I-0 @'&gt;&gt;'!B0C')-3000H-8-</w:t>
      </w:r>
    </w:p>
    <w:p>
      <w:r>
        <w:t>/"#</w:t>
      </w:r>
    </w:p>
    <w:p>
      <w:r>
        <w:t>"!!#$"!$$%</w:t>
      </w:r>
    </w:p>
    <w:p>
      <w:r>
        <w:t>9;003-3)0?-300)080D 030?00-00@'&gt;/B0C'</w:t>
      </w:r>
    </w:p>
    <w:p>
      <w:r>
        <w:t>582,;D0?569-00 ?'88O?0;)0?03;-80?1 5D)8050)800,20)8603, 80) 50)8E 008- ?-- 1 000 )0- 530 00, 830 H -I- )8 0 8 30 000D0'</w:t>
      </w:r>
    </w:p>
    <w:p>
      <w:r>
        <w:t>-8E808-30D0 23,)0-8-0)1-00;-;0)0 80?)0I--806)000?,0??0 81-605D050)5-0'</w:t>
      </w:r>
    </w:p>
    <w:p>
      <w:r>
        <w:t>3 ;0 8-2, 00 5 ) -300 58808)80' &amp;$'</w:t>
      </w:r>
    </w:p>
    <w:p>
      <w:r>
        <w:t>50%/#8-30;0668)00 5)50)8E87-8,5030850)8E30 ;580'5I0 15800588008008I-- -8-0050,8806;60)H)00)@'(, 0)000?A)000?E,!-',3'!$$!, 8' &amp;:#L P'QJ ' ,-00?00,:-',!$$!8' :=.C' 880 066 ;0 8-3 5 5-60' ?0, 83 5 88O D ; ) 87- -5D0-?0-8-F,-35 )-300@P'QJ ',8'0',8':=.C'</w:t>
      </w:r>
    </w:p>
    <w:p>
      <w:r>
        <w:t>582,;D0-?0 --38--));30-30030H--'</w:t>
      </w:r>
    </w:p>
    <w:p>
      <w:r>
        <w:t>83000)0050)8E' &amp;&amp;'</w:t>
      </w:r>
    </w:p>
    <w:p>
      <w:r>
        <w:t>-I))?-,9-'</w:t>
      </w:r>
    </w:p>
    <w:p>
      <w:r>
        <w:t>-))*B&amp;K$$$' )01GI@'=# C' RRRRR</w:t>
      </w:r>
    </w:p>
    <w:p>
      <w:r>
        <w:t>#"#</w:t>
      </w:r>
    </w:p>
    <w:p>
      <w:r>
        <w:t>"!!#$"!$$%</w:t>
      </w:r>
    </w:p>
    <w:p>
      <w:r>
        <w:t>'"$# ) $</w:t>
      </w:r>
    </w:p>
    <w:p>
      <w:r>
        <w:t>*+,- -3609-!&gt;3)6!$$%8()*++++++++++ -00 ))00)0250)8E%$ 6!$$%L +,.- 9L )808-()*++++++++++1(0I--L )1GI-))*B&amp;K$$$' L ))0; 8- H 1 () *++++++++++, 1 K)000 ?0 ,00;51))00)0250)8E' J0-IA()37,8-0,('7G2,()*0,('G-0,(), 9I' )06)000?A I??02 909'A</w:t>
      </w:r>
    </w:p>
    <w:p>
      <w:r>
        <w:t>('0</w:t>
      </w:r>
    </w:p>
    <w:p>
      <w:r>
        <w:t>30 8-0A</w:t>
      </w:r>
    </w:p>
    <w:p>
      <w:r>
        <w:t>'37</w:t>
      </w:r>
    </w:p>
    <w:p>
      <w:r>
        <w:t>80?)H--))0;-D80'</w:t>
      </w:r>
    </w:p>
    <w:p>
      <w:r>
        <w:t>23,</w:t>
      </w:r>
    </w:p>
    <w:p>
      <w:r>
        <w:t>I??02A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