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ATA/174/2007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https://mcp.opencaselaw.ch/entscheid/ge_gerichte_ATA_174_2007</w:t>
      </w:r>
    </w:p>
    <w:p>
      <w:r>
        <w:t>FR: GE_GERICHTE ATA/174/2007 du 17 avril 2007</w:t>
      </w:r>
    </w:p>
    <w:p>
      <w:r>
        <w:t>IT: GE_GERICHTE ATA/174/2007 del 17 aprile 2007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TOTAL DES BULLETINS NUMEROTES (SNL + modifiés + nuls)</w:t>
      </w:r>
    </w:p>
    <w:p>
      <w:r>
        <w:t>1’869 TOTAL DES BULLETINS RETROUVES</w:t>
      </w:r>
    </w:p>
    <w:p>
      <w:r>
        <w:t>4’859</w:t>
      </w:r>
    </w:p>
    <w:p>
      <w:r>
        <w:t>)H+,,) +,--,+*../</w:t>
      </w:r>
    </w:p>
    <w:p>
      <w:r>
        <w:t>M0</w:t>
      </w:r>
    </w:p>
    <w:p>
      <w:r>
        <w:t>!!B&amp;&amp;&amp;B&lt;!@&amp;22&amp;6</w:t>
      </w:r>
    </w:p>
    <w:p>
      <w:r>
        <w:t>!</w:t>
      </w:r>
    </w:p>
    <w:p>
      <w:r>
        <w:t>"</w:t>
      </w:r>
    </w:p>
    <w:p>
      <w:r>
        <w:t>#</w:t>
      </w:r>
    </w:p>
    <w:p>
      <w:r>
        <w:t>#$</w:t>
      </w:r>
    </w:p>
    <w:p>
      <w:r>
        <w:t>%&amp;'</w:t>
      </w:r>
    </w:p>
    <w:p>
      <w:r>
        <w:t>&amp; ( '</w:t>
      </w:r>
    </w:p>
    <w:p>
      <w:r>
        <w:t>#</w:t>
      </w:r>
    </w:p>
    <w:p>
      <w:r>
        <w:t>)'!</w:t>
      </w:r>
    </w:p>
    <w:p>
      <w:r>
        <w:t>2@@&amp;&lt;!'&amp;;1M0</w:t>
      </w:r>
    </w:p>
    <w:p>
      <w:r>
        <w:t>"@&amp;L&lt;:-HBB9( ;M(LMO082 /O &lt;!&amp; &amp; &amp; 28&amp; &amp;&amp; 2'2 1, BB9 K!&amp;&amp;2&amp;&amp; 0</w:t>
      </w:r>
    </w:p>
    <w:p>
      <w:r>
        <w:t>)1+,,) +,--,+*../ /0</w:t>
      </w:r>
    </w:p>
    <w:p>
      <w:r>
        <w:t>F! *M 2 *../( @&amp;! &gt;&amp; &lt; '&amp; BB&amp;&amp; *:2*../(&amp;&lt; !!&lt;!&amp;&amp; 2&amp;&amp; A22! !&amp;!@ "0 :0</w:t>
      </w:r>
    </w:p>
    <w:p>
      <w:r>
        <w:t>! !*'&amp;*../ 3&amp;@2&amp;&amp;&amp;B("( !! !&amp;( &amp;&amp; 8 "0 # &amp;&amp;( 2&amp;&amp;&amp;! 1( @9 ; 9( &lt;F! !&amp;! !@2 ; &lt;&amp; &lt;BB &amp;B ; &lt;&amp;&amp; !2&amp;0 &amp;&amp; 2(&amp;;&lt;&amp;&lt;F! !&amp;!;&amp; 8!2 @&amp;' 229!&amp;0</w:t>
      </w:r>
    </w:p>
    <w:p>
      <w:r>
        <w:t>@&amp;,/:,(,/:/(,/L/(,:.H(,:.1,:,1'&amp;F'&amp;! !! 22 &amp; &lt;'&amp; !!0 2&amp;&amp; '&amp;&amp;! &amp;&amp;@@&amp;'2 ,/:,),:.H,:.192&amp; L-BB95-A-,7!@ ";9 2&amp;; &amp;)&amp;@&amp;9A&amp;390"0&amp;&amp; '&amp;&amp;&amp;F&amp;&amp; 2&amp;&amp;&amp;B( !&amp; &amp; 2&amp;&amp;&amp;B ! B&amp;A! *L'&amp;*../0</w:t>
      </w:r>
    </w:p>
    <w:p>
      <w:r>
        <w:t># &lt;&amp;&amp; P "( 8&amp; '&amp; *:2*../@&amp;!!(A)&amp;'&amp;!!A2&amp;! ! ""0 &amp;% $&amp;( &amp; #'&amp; '&amp;( "&amp;$ Q4%&amp;( &amp;9!!! &amp;2&amp;!(&amp;&amp;8K &amp;#BB(! ! "0</w:t>
      </w:r>
    </w:p>
    <w:p>
      <w:r>
        <w:t>@&amp;,/:,),:.H,:.1(&amp;@&amp;2 &amp; :(!&amp;$' 2 9!&lt;&amp;BB&amp;&amp;'&amp;9 2 ( &amp;&amp; ; 2&amp;( 2 &amp; &amp; &amp;8 &amp; "0 '! !!&amp; &amp;&amp;2&amp;B0"0 $&amp;'&amp; !!8&lt;&amp;&amp;2&amp;'&amp;&amp;!&amp;@&amp;0 L0</w:t>
      </w:r>
    </w:p>
    <w:p>
      <w:r>
        <w:t>- '&amp; *../( &amp;@ 2&amp;&amp;&amp;B !! &amp;&amp; &lt; 2 &lt;&amp;'&amp;! ! &lt;&amp;&amp;&amp;@!9&amp;&amp;&amp; &amp; ) &amp; 9( &amp;&amp; 8 "0 $&amp;4 "2 &amp; &amp;&amp;(8&amp;!&amp;!0</w:t>
      </w:r>
    </w:p>
    <w:p>
      <w:r>
        <w:t>&lt;2&amp;&amp; "( A &amp;&amp; !&amp;! '&amp;2@&amp;39&amp;2&amp;&amp; 9&amp;2&amp; ! &amp;B KF0 ,.0</w:t>
      </w:r>
    </w:p>
    <w:p>
      <w:r>
        <w:t>!&amp;&amp;H'&amp;*../(G9!!9!!&lt; !&amp;!B&amp;A! A)&amp; &amp;&lt; !&amp;1'&amp;;2&amp;&amp; !2&amp; BB &amp;B0 !&amp; ,- '&amp; *../ ; 2&amp;&amp; !! &amp;2 &amp;;&amp;&amp;2! ! @'&amp;B0</w:t>
      </w:r>
    </w:p>
    <w:p>
      <w:r>
        <w:t>)M+,,) +,--,+*../ ,,0</w:t>
      </w:r>
    </w:p>
    <w:p>
      <w:r>
        <w:t>1'&amp;*../(&amp;&lt; ( 2$&amp;(; 82&lt;BB &amp;B&amp;!!@G(4BB &amp;B &amp;( ;822 '&amp;&amp;&amp; !!&amp;'@(@&amp;&amp;&amp;2(G!0 ,*0</w:t>
      </w:r>
    </w:p>
    <w:p>
      <w:r>
        <w:t>1 '&amp; *../ !92( ! &amp; 2F2 &amp;0 &amp;! !2F2G8F &amp; &amp;3B&amp; '&amp;@&amp;&amp;&amp;9&amp;A'!2&amp; B0</w:t>
      </w:r>
    </w:p>
    <w:p>
      <w:r>
        <w:t>&amp; &amp;3 8&amp; !! 2&amp; $&amp; &amp; !&amp;8(BA&amp;(!!$2&amp;!A &amp;2F2G0</w:t>
      </w:r>
    </w:p>
    <w:p>
      <w:r>
        <w:t>&amp;B&amp; I8&lt;BB@&amp;,/:,(,:.H ,:.1@&amp;2 &amp;:(2&amp;B&amp;&amp;&amp;G&amp;0 $&lt;A!&amp; !' 8&amp;2 &amp;@&amp; &amp;BB&amp;&amp;8$&amp;BB:+2&amp;C&amp;9$(&amp; &amp;0&amp;4&lt;@RC'&amp;!!G!;2&amp;2F282 &amp;8&amp;"(&amp;'&amp;S9 &amp;B0</w:t>
      </w:r>
    </w:p>
    <w:p>
      <w:r>
        <w:t>$ &amp; &lt;' &amp; $&amp; 2 !&amp;&amp;&amp;@!6C!' '&amp;) F'@( ' &amp; &amp; 8&lt; &amp; 5 ' !&amp;!70C ,-0</w:t>
      </w:r>
    </w:p>
    <w:p>
      <w:r>
        <w:t>@&amp; ,/:/ !&amp; @&amp; !&amp;2 &amp;2! " 8 2 # &amp;&amp; &gt;?&amp; &amp; '&amp; !! @&amp;BB!0 2F2 ' '&amp;@&amp;BB&amp;&amp;8$&amp;BB:'&amp;!!G! ;2&amp;222A&amp;0 ,H0</w:t>
      </w:r>
    </w:p>
    <w:p>
      <w:r>
        <w:t>@&amp;,/L/!&amp;@&amp; !&amp;2 &amp;2!"2 0 2F2' '&amp;B&amp;@&amp;BB&amp;&amp;82&amp; &amp;''&amp;!! !2&amp;32&amp;6":2 $&amp;490 ,10</w:t>
      </w:r>
    </w:p>
    <w:p>
      <w:r>
        <w:t>@&amp; ,:,1 !&amp;@&amp; !&amp;2 &amp;2!"(2 ( &amp;0</w:t>
      </w:r>
    </w:p>
    <w:p>
      <w:r>
        <w:t>2F2 ' '&amp; !92 @&amp; BB&amp;&amp; 2'&amp;90 ,M0</w:t>
      </w:r>
    </w:p>
    <w:p>
      <w:r>
        <w:t>!&amp;B&amp;A!(&amp;,-'&amp;;2&amp;&amp;(&amp;&amp;2!! B0</w:t>
      </w:r>
    </w:p>
    <w:p>
      <w:r>
        <w:t>0 ! B&amp; '&amp; 8 '&amp; F G9! &amp;30</w:t>
      </w:r>
    </w:p>
    <w:p>
      <w:r>
        <w:t>)/+,,) +,--,+*../</w:t>
      </w:r>
    </w:p>
    <w:p>
      <w:r>
        <w:t>9&amp; &amp; &amp;&amp;8 !&amp;&amp; &amp; B2&amp;2 ( A&amp;&lt;&amp;*1&amp;!,392&lt; &amp;&amp;&amp;&lt;A&amp; &amp; &amp;&amp;8,*!2@,LLH5 ) 1.10.,7(!&amp;&amp;! @&amp;&amp;&amp;9&amp;A0</w:t>
      </w:r>
    </w:p>
    <w:p>
      <w:r>
        <w:t>@0 &amp;&lt; &lt; !;88F&amp;!0</w:t>
      </w:r>
    </w:p>
    <w:p>
      <w:r>
        <w:t>&amp;! !&amp;!(8&amp; &amp;&amp;)2 &amp;(B&amp;'&amp;@8@&amp;B&amp;&lt;@G '&amp;8&lt;F!!(22&lt;'&amp;!!@&amp;2&amp; ! !' (22!&amp;&amp;22!&amp; '!A!;&lt;&amp; !&amp;!0</w:t>
      </w:r>
    </w:p>
    <w:p>
      <w:r>
        <w:t>9 ,, @$ A &amp;&amp;'( &amp; !&amp; ! A &amp;&amp;2 8 $8' '&amp;&amp;8&lt;&amp;(8&lt;! '&amp; ' &amp;))8&lt;&amp;&lt;4'&amp;&amp;39 '&amp; ' &lt;B&amp; )&amp;)0</w:t>
      </w:r>
    </w:p>
    <w:p>
      <w:r>
        <w:t>&amp;&amp;@&amp;&amp;&amp;9&amp;A'&amp;&amp;;&amp; !'! &lt;!8&lt;&amp;-H&amp;!*&amp;&amp;B!!,:'&amp;,LLL 50B!0)#,.,7 &amp;'&amp;0</w:t>
      </w:r>
    </w:p>
    <w:p>
      <w:r>
        <w:t>( '&amp;&amp; @&amp;8&amp; &amp; I22 &amp;&amp;9&amp;A(&amp;@&amp;,:,1( &amp;-,BB9"(8&amp;!&amp; &amp;BB&amp; 9 1, BB9 28 ; &amp; @&amp; 820</w:t>
      </w:r>
    </w:p>
    <w:p>
      <w:r>
        <w:t>&amp;(&amp;&lt; ! ! &amp;2 &amp;!( 8&amp; !&amp;! &amp;A !&amp; P &amp;( &amp; "(&amp;98&lt;2&amp;3!(&amp;&amp;*M2;,1 $(P&amp;9! 3)'@! &amp;&amp;9!! 8&amp;"&lt;&amp;B2!&lt;@'&amp;&lt;2@ !! &amp;20</w:t>
      </w:r>
    </w:p>
    <w:p>
      <w:r>
        <w:t>&lt;*/2*../28P!&amp;9! " &amp;&amp;!''&amp;! &amp;2&amp;! '!&amp;B&amp; &amp;2@@&amp;;90</w:t>
      </w:r>
    </w:p>
    <w:p>
      <w:r>
        <w:t>!&amp;&amp;*:2*../;L$0 !""0 $&amp; #BB 2&amp;A !" &amp; @&amp; 8 &amp;2 &amp;&amp;9&amp;A0 ! &lt;</w:t>
      </w:r>
    </w:p>
    <w:p>
      <w:r>
        <w:t>A !8,.L@&amp;!!A;9(1-'&amp; !!!!'@0HL&amp;!1M!&amp;@&amp;2&amp; 0 2&amp; &amp;&amp;!'&amp;!!&amp;!2F22&amp;3(88&amp; &amp; !0!B!!&amp;B&amp;A &amp;3,M;,M &amp; &amp;&lt;</w:t>
      </w:r>
    </w:p>
    <w:p>
      <w:r>
        <w:t>@&amp;! 2F22&amp;B2&amp; &lt;&amp;0</w:t>
      </w:r>
    </w:p>
    <w:p>
      <w:r>
        <w:t>):+,,) +,--,+*../</w:t>
      </w:r>
    </w:p>
    <w:p>
      <w:r>
        <w:t>&lt; 3( ! &amp;2 &amp;! BB! &lt;!&amp; &amp; 2&amp;&amp; A ; 9 !&amp; 2 B2 ; &amp; 392(2&amp;!92; &amp;8&amp;!2&amp;0 ,/0</w:t>
      </w:r>
    </w:p>
    <w:p>
      <w:r>
        <w:t>!&amp;!!2&amp;A &amp;9!;G90</w:t>
      </w:r>
    </w:p>
    <w:p>
      <w:r>
        <w:t>,0</w:t>
      </w:r>
    </w:p>
    <w:p>
      <w:r>
        <w:t>G!2 &amp; 3G&amp;&amp;&amp;2 !( '@501M0,&amp;&lt;9&amp;&amp;G&amp;&amp;&amp;**'2@,LH, )) *.1T0M-0&amp;0&amp; !2&amp;&amp;&amp;',* 2@,L:1) ) 1,.7(4&amp;!F&amp;; &lt;&amp;&lt;F!8!50M.&amp;0@ 70 *0</w:t>
      </w:r>
    </w:p>
    <w:p>
      <w:r>
        <w:t>;8&amp;@!&amp;! !2 @&amp;' 2290</w:t>
      </w:r>
    </w:p>
    <w:p>
      <w:r>
        <w:t>&amp;@&amp;! &amp; &amp;50ML0, 7(&amp; 8( G&amp; ( &amp; &amp; 5 +1*1+*..H:G&amp;*..HT +,H.+*..H,.B!'&amp;*..H70</w:t>
      </w:r>
    </w:p>
    <w:p>
      <w:r>
        <w:t>&amp;&amp; 2( 2 8 M @&amp; ' &amp;&amp;9&amp;A,/:,(,/:/(,/L/(,:.H(,:.1,:,1&amp;'&amp;!T@&amp;&amp;&amp;2 8 @&amp; ,/:,( ,:.H( ,:.1 ,:,1 &amp;T @&amp;&amp;&amp;2 8 @&amp; ,/:,( ,:.H ,:.1 &amp; !! '@( &lt;2&amp;&amp;&amp;BB&amp;; 2"&lt;@&amp;820 -0</w:t>
      </w:r>
    </w:p>
    <w:p>
      <w:r>
        <w:t>C&amp; &amp;&amp;89&amp;09&amp;&amp; &amp;&amp;8 39 &amp;@B2&amp;&lt; &amp;&amp;&amp;4&amp;4&lt;A &amp;B&amp;3 U'!C50-H0,*0B!070</w:t>
      </w:r>
    </w:p>
    <w:p>
      <w:r>
        <w:t>&lt; &amp;&amp;&amp; A&amp;!G&amp;&amp;&amp;&lt;&amp; !'! &lt;!(&amp;@&amp;;)&amp;0 H0</w:t>
      </w:r>
    </w:p>
    <w:p>
      <w:r>
        <w:t>&lt;&amp;MH&amp;&lt;A&amp;&amp; &amp;&amp;8,1 @,L:*5 ) 1.17(@&amp;22&lt;&amp;&lt;A &amp;2 &amp;2'!&lt;!5&amp;070</w:t>
      </w:r>
    </w:p>
    <w:p>
      <w:r>
        <w:t>#&amp;&lt;'&lt;' ()&amp;&amp; &lt;@&amp; ' 2F2 G( &amp;! &lt;' &amp;!! 22 50*10, (&amp; &amp;&amp;!!'&amp;9@,LLL70</w:t>
      </w:r>
    </w:p>
    <w:p>
      <w:r>
        <w:t>&lt; @&amp; &amp;&amp; &amp; &amp;&amp; 8 B&amp;9 $8 ' 2&amp;;&lt;!&lt; !&amp;! (22&amp;&amp;8!&amp;)6</w:t>
      </w:r>
    </w:p>
    <w:p>
      <w:r>
        <w:t>)L+,,) +,--,+*../ C!' '&amp;) F'@(' &amp;&amp;8&lt;&amp;5' !&amp;!7C0 10</w:t>
      </w:r>
    </w:p>
    <w:p>
      <w:r>
        <w:t>( &amp;&amp; ! A @ A '( &amp;&amp;&lt;&amp;,H (2 @&amp; 91&lt;&amp;&amp;&amp;8&lt; @&amp;&amp;B&amp;9' 0B&amp;(&amp;&amp; !&amp;B&amp;!6</w:t>
      </w:r>
    </w:p>
    <w:p>
      <w:r>
        <w:t>CD''&amp;E &amp;@&amp;2F2' ( 2 A @0 #&amp; @&amp; &amp;&amp;8( @ 9@&amp;!&amp;@0#&amp;@&amp;&amp;BB!( ' &amp;!! 22 0 ( @&amp; 2&amp; &lt;' ')&amp;&amp;&amp;&lt;' GC@&amp; AC0</w:t>
      </w:r>
    </w:p>
    <w:p>
      <w:r>
        <w:t>&amp;&amp;&amp;&amp;&amp;&amp;'A&amp;&lt;&amp;*1 &amp;! ( ' 2&amp;' &amp; ! !&amp; ; &lt;&amp;&amp;&amp;&lt;2&amp;&amp;&amp;8&amp;8&amp;&amp;0</w:t>
      </w:r>
    </w:p>
    <w:p>
      <w:r>
        <w:t>&lt; 3&amp;&amp;K &amp;(@&amp;&amp;&amp;9&amp;A &amp;BB!(22&amp;&amp;2!&lt;!2!! ,-'&amp; *../(8(2F2 !B!;&amp;&amp;' !&amp;!(&amp;@&amp; '8&lt;F!!(B2!2;&lt;&amp;*1&amp;!, 0 M0</w:t>
      </w:r>
    </w:p>
    <w:p>
      <w:r>
        <w:t>'8&amp; !3 &amp;3 &amp;(G! &lt;&amp;&amp;0</w:t>
      </w:r>
    </w:p>
    <w:p>
      <w:r>
        <w:t>&lt;&amp;&amp;&amp;9(!22V&gt;,&lt;...0)2&amp;;$9 ( &amp;G&amp;2&amp;&amp;2(4 !&lt;! 9&amp;50,.&amp;392B&amp;!22 ! 2&amp;&amp;&amp;'-.G&amp;,L:M) 1,.0.-T +*,L+*..M,,'&amp;*..MT +M-H+*..1*/ 2@*..170</w:t>
      </w:r>
    </w:p>
    <w:p>
      <w:r>
        <w:t>&amp;2&amp;! ! V&gt; *&lt;...0) ! A ! (;$9( &amp;G&amp;2&amp;&amp;250:/ 70</w:t>
      </w:r>
    </w:p>
    <w:p>
      <w:r>
        <w:t>WWWWW</w:t>
      </w:r>
    </w:p>
    <w:p>
      <w:r>
        <w:t>),.+,,) +,--,+*../ *</w:t>
      </w:r>
    </w:p>
    <w:p>
      <w:r>
        <w:t>34&amp;/)5 ! '@ &amp;G! * '&amp; *../ "'2 &amp;4 '&amp;5"7"&amp;#&amp;&amp;KF!&amp;K</w:t>
      </w:r>
    </w:p>
    <w:p>
      <w:r>
        <w:t>!K!&amp;&amp;2&amp;&amp; A*12*../K9&amp; 229T 4&amp;'5 GT 2;$9( &amp;G&amp;2&amp;&amp;2(!22 V&gt;,&lt;...0)T &amp;2&amp;!V&gt;*&lt;...0)A !(;$9( &amp;G&amp;2&amp;&amp;2T &amp; 8( B2!2 A &amp; :* &amp;' &amp; B!! &amp;@ B!!,/G&amp;*..15&gt;)#,/-0,,.7( !F F ! G 8&amp; &amp;' &amp;B&amp;&amp; )' &amp;@ B!!( '&amp; 2&amp;3&amp; @&amp;T2!2&amp;&amp;&amp;&amp;8&amp;( 2&amp;B24 ' &amp;92&amp;T&amp; &amp;F!&amp;@B!!(,...,H( '&amp; '&amp; !&amp;8 A &amp;&amp; &lt;&amp; H* &gt;0 ! F &amp;3 &amp; ( &amp;'8! 22 24 '( &amp;' F G&amp; ; &lt;'&amp;T 22&amp;8 !F"'2&amp;4'&amp;5"7;"&amp; # &amp;&amp;( ( &amp; K ( &amp;&amp; 8&lt;; " #! $%&amp; &amp;'&amp;(' !0 #&amp;!96"0 4$3( !&amp;( "2 V&amp;( "0 $!&amp;( "2 ( G9( "0V&amp;(G9 !0 2&amp;@2&amp;&amp;&amp;B6 9BB&amp;3)G&amp;6</w:t>
      </w:r>
    </w:p>
    <w:p>
      <w:r>
        <w:t>0&amp;)#&amp;9&amp;</w:t>
      </w:r>
    </w:p>
    <w:p>
      <w:r>
        <w:t>!&amp;6</w:t>
      </w:r>
    </w:p>
    <w:p>
      <w:r>
        <w:t>&gt;04$3</w:t>
      </w:r>
    </w:p>
    <w:p>
      <w:r>
        <w:t>),,+,,) +,--,+*../ &amp;B2F!!22&amp;8!A &amp;0</w:t>
      </w:r>
    </w:p>
    <w:p>
      <w:r>
        <w:t>3'(</w:t>
      </w:r>
    </w:p>
    <w:p>
      <w:r>
        <w:t>9BB&amp;36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