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ATA/171/2005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https://mcp.opencaselaw.ch/entscheid/ge_gerichte_ATA_171_2005</w:t>
      </w:r>
    </w:p>
    <w:p>
      <w:r>
        <w:t>FR: GE_GERICHTE ATA/171/2005 du 24 mars 2005</w:t>
      </w:r>
    </w:p>
    <w:p>
      <w:r>
        <w:t>IT: GE_GERICHTE ATA/171/2005 del 24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</w:t>
      </w:r>
    </w:p>
    <w:p>
      <w:r>
        <w:t>%&amp;&amp;'(# !"# $%" &amp;'" "</w:t>
      </w:r>
    </w:p>
    <w:p>
      <w:r>
        <w:t>)*</w:t>
      </w:r>
    </w:p>
    <w:p>
      <w:r>
        <w:t>!"($')&amp;'"</w:t>
      </w:r>
    </w:p>
    <w:p>
      <w:r>
        <w:t>*+,-* ,-.+,+..-</w:t>
      </w:r>
    </w:p>
    <w:p>
      <w:r>
        <w:t>/0</w:t>
      </w:r>
    </w:p>
    <w:p>
      <w:r>
        <w:t>+123+..4&amp;5" 3"6! "3 73*89:" 3"; %353 $ '3&amp; " 3'&amp; "&gt;3 ? $%3+-"'&gt;% /@@47 !*A.-;&amp;' 3"'33?" 3"&amp; B"3$3 &amp;"3 $3=&amp;"2 C D0 +0</w:t>
      </w:r>
    </w:p>
    <w:p>
      <w:r>
        <w:t>E'3B * "33 &amp;= " "" "" """&gt;""3 !3E? E&gt;3&amp;"B%F3 73*89"""" ;0 G0</w:t>
      </w:r>
    </w:p>
    <w:p>
      <w:r>
        <w:t>/H:'3+..-&amp; 3 :" 3"3&gt;&gt;"%338"3 %3 73*89 3 ;&amp; B3 "&gt; " "&gt; :" 3"&amp; "&gt;&gt;3=I" =&gt;$'3 2B? 3 =":: 38 "&gt;3: I 8B&gt; &amp;$3$B " 3" "&gt; 3 :3 # = = ":: "&gt;3 ? ' 3"&amp; "3 +..-&amp;"""" 33"8 3%&gt;33 3:0"%&gt; ? ? ":: &amp; 3:: 3:&amp;:" 3" 33 &gt;3: &gt; "3 3":3I" "'"3L 0 '3 "?"? $ " = 33""03 :3%3:"0</w:t>
      </w:r>
    </w:p>
    <w:p>
      <w:r>
        <w:t>" "'3 '"3 &gt;% 6!0 " 3' 233 3""&gt; &amp;"&gt;%* 3&gt;:3*'%"3 '7 0/- $%3+-"'&gt;%/@@47 !*A.-;&amp; 0G0/ +3 0 "3 "3 "3M ?$?M"3 "&gt;$ %3/+23/@@H7 !*A0.-0.;;0 +0</w:t>
      </w:r>
    </w:p>
    <w:p>
      <w:r>
        <w:t>"MM:: 3:IB7 0/H0/ !;0</w:t>
      </w:r>
    </w:p>
    <w:p>
      <w:r>
        <w:t>" :"3&amp; M "3 " &amp; M"::3 " &gt;&amp; " M:: 3:&amp;" =3*33::3&gt;&gt; :" =M 3 L %3 " 3' " MK "" 7 0 /H 0 + !;&amp; :"&gt; 3"M33 M 3AA3+"3" &gt;33 3'/+ &gt;%/@1-7 * -/.N ,-@A,+..4/-23 +..4 :3 ;0</w:t>
      </w:r>
    </w:p>
    <w:p>
      <w:r>
        <w:t>" 3&gt; ? 33 B&gt; %3 %3 "3 %3&amp; B3 : M" M:: 3: "&gt; 3= "&amp; :3 3 "&gt;33"3 '3 M 33 " "&gt;&gt; &gt;"K 3"0 8 " = B3 3B I3" 33&amp; I 3" ? 3*3 "3' M3 3 3'&gt; 7 ,@.,+..4 /@ 2'3+..4 :3 ;0</w:t>
      </w:r>
    </w:p>
    <w:p>
      <w:r>
        <w:t>E3 M:: 3: M 3 &amp; " L " 8 MI3 3"3"7 0/4 !;0 G0</w:t>
      </w:r>
    </w:p>
    <w:p>
      <w:r>
        <w:t>E" 23&amp; 3 K 3 M:: 3 L %3 3'20"3' &amp;" &amp;L 3"3 3"$ 8 "0 I&gt; " % : M:: 3: I " &gt;3: &gt; "' $ 8 750 O&amp; M:: 3: &gt; "'33" " &gt;33 3' 3 5 /@HA 0 ++4 N 5 /@@1 0 4/ N ,-@A,+..4 3 : 3 0;0 40</w:t>
      </w:r>
    </w:p>
    <w:p>
      <w:r>
        <w:t>MB3 " &gt;3 3 3 L %3 " 3' " M""? 3 3"M:: 3:0</w:t>
      </w:r>
    </w:p>
    <w:p>
      <w:r>
        <w:t>0 M3 L %3 ? 3 3" "2 '3 ""&amp; "3 %P 3&gt; "B&gt; "3I&amp; 30</w:t>
      </w:r>
    </w:p>
    <w:p>
      <w:r>
        <w:t>M3 L %3 33M3% 3""3 L '0</w:t>
      </w:r>
    </w:p>
    <w:p>
      <w:r>
        <w:t>3"3 3"3 M !" &gt;&gt; "3' % 0</w:t>
      </w:r>
    </w:p>
    <w:p>
      <w:r>
        <w:t>*4,-* ,-.+,+..-</w:t>
      </w:r>
    </w:p>
    <w:p>
      <w:r>
        <w:t>I 3 L %3 B3 3&gt; ' ":3 "&gt;&gt; M8&amp;=M3L =3:3" 7 ,-.G,+..4+ 23+..4 :3 ;0</w:t>
      </w:r>
    </w:p>
    <w:p>
      <w:r>
        <w:t>%0 M3 L 3' &gt;3 333" = B&gt; 30</w:t>
      </w:r>
    </w:p>
    <w:p>
      <w:r>
        <w:t>0</w:t>
      </w:r>
    </w:p>
    <w:p>
      <w:r>
        <w:t>=3"M3 L 3'" &amp;3%&gt;33 3: 3=M' &gt;33""M3 3&gt; " :: 3%&gt;$M "3 33 "" 3 7 0/A0/ + !;0" " 3"&amp; '3*3 3% &gt;33 3: : 3 "3*3 " B&gt; 3"?&gt;" 3' 3" "::&amp;"3 " &gt;3: $3$B 8B&gt; 33=" " "&amp;= "&gt; 0" %::3&gt;&gt; :"0 A0</w:t>
      </w:r>
    </w:p>
    <w:p>
      <w:r>
        <w:t>&gt;3= 33"&amp; "3&amp; ? ! "# $%" &amp; '" " &amp;33=M?!"($')&amp;'" 5" 3"6! "3 0</w:t>
      </w:r>
    </w:p>
    <w:p>
      <w:r>
        <w:t>'3*3 3%&gt;33 3:9</w:t>
      </w:r>
    </w:p>
    <w:p>
      <w:r>
        <w:t>0"'K</w:t>
      </w:r>
    </w:p>
    <w:p>
      <w:r>
        <w:t>*-,-* ,-.+,+..-</w:t>
      </w:r>
    </w:p>
    <w:p>
      <w:r>
        <w:t>"3":"&gt; 33" "&gt;&gt;3=I 30</w:t>
      </w:r>
    </w:p>
    <w:p>
      <w:r>
        <w:t>8'&amp;</w:t>
      </w:r>
    </w:p>
    <w:p>
      <w:r>
        <w:t>B::389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