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ATA/16/2008 vom 15. Januar 2008</w:t>
      </w:r>
    </w:p>
    <w:p>
      <w:r>
        <w:t>GE Cour de justice, 2008-01-15, DE</w:t>
      </w:r>
    </w:p>
    <w:p>
      <w:r>
        <w:rPr>
          <w:b/>
        </w:rPr>
        <w:t xml:space="preserve">Quelle: </w:t>
      </w:r>
      <w:r>
        <w:t>https://mcp.opencaselaw.ch/entscheid/ge_gerichte_ATA_16_2008</w:t>
      </w:r>
    </w:p>
    <w:p>
      <w:r>
        <w:t>FR: GE_GERICHTE ATA/16/2008 du 15 janvier 2008</w:t>
      </w:r>
    </w:p>
    <w:p>
      <w:r>
        <w:t>IT: GE_GERICHTE ATA/16/2008 del 15 gennaio 2008</w:t>
      </w:r>
    </w:p>
    <w:p>
      <w:pPr>
        <w:pStyle w:val="Heading2"/>
      </w:pPr>
      <w:r>
        <w:t>Volltext</w:t>
      </w:r>
    </w:p>
    <w:p>
      <w:r>
        <w:t>!"</w:t>
      </w:r>
    </w:p>
    <w:p>
      <w:r>
        <w:t>#$%%</w:t>
      </w:r>
    </w:p>
    <w:p>
      <w:r>
        <w:t>## #&amp;#</w:t>
      </w:r>
    </w:p>
    <w:p>
      <w:r>
        <w:t>!"# "!$%!"!%%# #</w:t>
      </w:r>
    </w:p>
    <w:p>
      <w:r>
        <w:t>$&amp;</w:t>
      </w:r>
    </w:p>
    <w:p>
      <w:r>
        <w:t>'(()&amp; &amp;*' +,-./+'0(123 4'225'(56 78$9$!%:,6&amp;4(5'2'+ 22 4 / +'; 49 6 + 2 4'225 4 '( 7 56 7&amp;+7++'((+/+&amp; !&amp;</w:t>
      </w:r>
    </w:p>
    <w:p>
      <w:r>
        <w:t>+, 6'+( +722 A( B(&amp; 4'' 9 +6' (6( 7 4'2+('&amp;</w:t>
      </w:r>
    </w:p>
    <w:p>
      <w:r>
        <w:t>6'6B'+'+++' '(A(B(&amp; F&amp;</w:t>
      </w:r>
    </w:p>
    <w:p>
      <w:r>
        <w:t>?+25!%%#9'52'''0+((E+ +&amp;+('( E+6'+7+'(&amp;</w:t>
      </w:r>
    </w:p>
    <w:p>
      <w:r>
        <w:t>&amp; 0( 1 39 ' ' 'F9E+='B'I('0'/(2+ 0&gt; E 2 =/B(&amp;''9 +C'('+''+('(&amp; ?&amp; &amp; +'46''+''+4(7'('29 , 0++''4'+((++'&lt;(* L$!?!DG '&amp;?+&amp;!:? !:DC'(; "$8D"!%%D82!%%D; &amp; 9 &amp;@ 9@&amp;M</w:t>
      </w:r>
    </w:p>
    <w:p>
      <w:r>
        <w:t>9''''96&amp;!9 !%%%9+&amp;:%! :%?&amp;$%!: $%!#; &amp; 94(7'(4'(7'(9N&amp;$8#G9 ++&amp;!G$ ?%!.&amp;</w:t>
      </w:r>
    </w:p>
    <w:p>
      <w:r>
        <w:t>+9 +(++ + 4'( ('' &lt;(6(4++'&lt;29E46'9'+''(7 &lt;' 0' ++'&lt; + 6' &lt;' ' 5( * &amp; 9&amp;@ 9@&amp;M</w:t>
      </w:r>
    </w:p>
    <w:p>
      <w:r>
        <w:t>9+&amp;'&amp;9+&amp;:%?&amp;$%!#.&amp;</w:t>
      </w:r>
    </w:p>
    <w:p>
      <w:r>
        <w:t>6B9'4'(+'E2''+'&lt;'(7 4' H (' ' + &lt;4 6 +' '9</w:t>
      </w:r>
    </w:p>
    <w:p>
      <w:r>
        <w:t>:"# "!$%!"!%%# 'H+2&lt;06('(72E''' E' 2C2906+0'&lt;4'(2'0'+'&lt;'(7 * L$!?!DG'&amp;?+&amp;!:? !:D;$%:$GF'&amp;D+&amp;$8$ $8!;$%D5 ?FD'&amp;:+&amp;?#! ?#?;$%?!D!'&amp;?+&amp;!DD !D:;885?##'&amp;:+&amp; ?G?; 88 5 !G? '&amp; ? +&amp; !8% !8$; &amp; 9 &amp; @ 9 @&amp;M</w:t>
      </w:r>
    </w:p>
    <w:p>
      <w:r>
        <w:t>9+&amp;'&amp;9+&amp;:%?&amp;$%!:.&amp;</w:t>
      </w:r>
    </w:p>
    <w:p>
      <w:r>
        <w:t>0 '&lt;4'4/'+'(C+5'+(+(+ (7'(&lt;''E+(0(E '('24(7'( '2 * L 88 5 ?## '&amp; : +&amp; ?G?.9 ' 4' &lt;4 '(C +'6( ' +(+( 4H ++ * L $%G !$! '&amp; D +&amp; !$?; &amp; 9&amp;@ 9@&amp;M</w:t>
      </w:r>
    </w:p>
    <w:p>
      <w:r>
        <w:t>9+&amp;'&amp;9+&amp;:%?&amp;$%!F.&amp;</w:t>
      </w:r>
    </w:p>
    <w:p>
      <w:r>
        <w:t>0'9 ' 4'(7'( 4 +'&lt; ( E 4' 4 04'2'(79'542 &lt;4'+C/&lt;42'''B7+''&lt;* L$$!5 ?G$'&amp;F+&amp;?G#.&amp;+(29'4'(9&lt; ' 02 =72 &lt;4'&lt;E4'+(' ,7* L$$:G$'&amp;!+&amp;G! G?.&amp;</w:t>
      </w:r>
    </w:p>
    <w:p>
      <w:r>
        <w:t>&amp;</w:t>
      </w:r>
    </w:p>
    <w:p>
      <w:r>
        <w:t>4+,9 ' (2(9 (' ?% 5 !%%#9 &lt;4++'&lt;+'&lt;'6'H(2'&lt;2&lt;4 +7++'(4+'(',2'5&amp;'9 7'0((922'&lt;7' '(''''&amp; 00922'+ ++(72'9&lt;''C++'5''' ,6&amp; D&amp;</w:t>
      </w:r>
    </w:p>
    <w:p>
      <w:r>
        <w:t>&lt;'+(,&lt;4''''(+C'(&amp; '9'4+('4/2''E+=' B'I+'C'(+'6('(+5'&lt;&amp; :&amp;</w:t>
      </w:r>
    </w:p>
    <w:p>
      <w:r>
        <w:t>6&lt;'+(,9=(&amp;(22+(9 ML$4%%%&amp; 92'EB79&lt;'25*&amp;G# .&amp;</w:t>
      </w:r>
    </w:p>
    <w:p>
      <w:r>
        <w:t>OOOOO</w:t>
      </w:r>
    </w:p>
    <w:p>
      <w:r>
        <w:t>F"# "!$%!"!%%# ( $#'</w:t>
      </w:r>
    </w:p>
    <w:p>
      <w:r>
        <w:t>#</w:t>
      </w:r>
    </w:p>
    <w:p>
      <w:r>
        <w:t>)*+,"-!. (65'=(!:2'!%%#+)&amp; &amp;('' ',6!%6'!%%#; +,. =; 2EB7(22ML$4%%%&amp; ; ' &lt;9 02(2 / ' G! '6 ' 0(( '5 0(($#='!%%:*L )$#?&amp;$$%.9+(C+C+( = &lt;' '6 '0'' + 6 '5 0((9 + 6' 2','+5';2(2''''&lt;'9 2'02H+6+'72';' 'C('50((9$%%%$D9+6'++6' ('&lt; / '' 4' D! L&amp; +( C +', +' 9 '6&lt;( 22 2H +69 '6 C =' E 46'; 22'&lt;+(CE)&amp; &amp;''&lt;4E',6&amp; )'(7-@26H9+('9@&amp;HB,9@2M'9@&amp;B('9@29 =7&amp; 2'52'''0- 700', ='=&amp;&amp;'&amp;-</w:t>
      </w:r>
    </w:p>
    <w:p>
      <w:r>
        <w:t>&amp;</w:t>
      </w:r>
    </w:p>
    <w:p>
      <w:r>
        <w:t>6' +('-</w:t>
      </w:r>
    </w:p>
    <w:p>
      <w:r>
        <w:t>&amp;6H</w:t>
      </w:r>
    </w:p>
    <w:p>
      <w:r>
        <w:t>#"# "!$%!"!%%# +'02C((22'&lt;(/+'&amp;</w:t>
      </w:r>
    </w:p>
    <w:p>
      <w:r>
        <w:t>,69</w:t>
      </w:r>
    </w:p>
    <w:p>
      <w:r>
        <w:t>700',-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