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ATA/16/2007 vom 16. Januar 2007</w:t>
      </w:r>
    </w:p>
    <w:p>
      <w:r>
        <w:t>GE Cour de justice, 2007-01-16, DE</w:t>
      </w:r>
    </w:p>
    <w:p>
      <w:r>
        <w:rPr>
          <w:b/>
        </w:rPr>
        <w:t xml:space="preserve">Quelle: </w:t>
      </w:r>
      <w:r>
        <w:t>https://mcp.opencaselaw.ch/entscheid/ge_gerichte_ATA_16_2007</w:t>
      </w:r>
    </w:p>
    <w:p>
      <w:r>
        <w:t>FR: GE_GERICHTE ATA/16/2007 du 16 janvier 2007</w:t>
      </w:r>
    </w:p>
    <w:p>
      <w:r>
        <w:t>IT: GE_GERICHTE ATA/16/2007 del 16 gennaio 2007</w:t>
      </w:r>
    </w:p>
    <w:p>
      <w:pPr>
        <w:pStyle w:val="Heading2"/>
      </w:pPr>
      <w:r>
        <w:t>Volltext</w:t>
      </w:r>
    </w:p>
    <w:p>
      <w:r>
        <w:t>! "! # $%&amp;</w:t>
      </w:r>
    </w:p>
    <w:p>
      <w:r>
        <w:t>&amp;# !''''''</w:t>
      </w:r>
    </w:p>
    <w:p>
      <w:r>
        <w:t>() ((** ((( )+*</w:t>
      </w:r>
    </w:p>
    <w:p>
      <w:r>
        <w:t>!"# "$$%$"!&amp;&amp;' ( ()</w:t>
      </w:r>
    </w:p>
    <w:p>
      <w:r>
        <w:t>*+,,,,,,-.,,,(/'(-0+++.123) !)</w:t>
      </w:r>
    </w:p>
    <w:p>
      <w:r>
        <w:t>45+3+0++63.5+07+-+ 86..7!&amp;&amp;9::06.+0++:;+.5.) -+F+0C03+): +3-D+3+..++?.6;D:+306*)&gt;;+6+ +;+;+=+.6+ +G6++206+G- ;G;6+65 67 23-; +23G-)++;+;D+3+ +0;*)&gt;55+1.7++-D+065;=+ ;D+3+.366F-+63;+)</w:t>
      </w:r>
    </w:p>
    <w:p>
      <w:r>
        <w:t>+0++..6:0+D3+6..66+10 ++.++3+71:0+=.+ 1!&amp;&amp;9)</w:t>
      </w:r>
    </w:p>
    <w:p>
      <w:r>
        <w:t>++1+06+D+-++ .7++.6D+*)&gt;H=+;:6++6&gt;5? +6.??3++0+06D++ +)</w:t>
      </w:r>
    </w:p>
    <w:p>
      <w:r>
        <w:t>5? 6.?? ; D+ D ?.. D:0 6.+0++ 3+ C ++?. 6 : 007 00++ D:0- 6&gt;5?6.??)D3+6..3+6 .;;D+D.+6+.16.6+;13 :06.+0++)</w:t>
      </w:r>
    </w:p>
    <w:p>
      <w:r>
        <w:t>7) *0 E- 0C0 +- 6.+. ;8 .+ 00700++8:0;83+1+-3 :0+- =+ 6 00 8:0 + ?.. 1 *),,,,,,) 3+6..1++:0 .+)8:++62?0=+:06++00++0+ + ?6+ :6 8.?+ + 3+) 00++06+6&gt;5?6.??=0+) #)</w:t>
      </w:r>
    </w:p>
    <w:p>
      <w:r>
        <w:t>4;+-..?.1F?) (* ()</w:t>
      </w:r>
    </w:p>
    <w:p>
      <w:r>
        <w:t>F. 06 + 3 F+++ 06.- 37@)9' +D?++F+++!!307(/$(</w:t>
      </w:r>
    </w:p>
    <w:p>
      <w:r>
        <w:t>!&amp;9H)' 5?6.??G)</w:t>
      </w:r>
    </w:p>
    <w:p>
      <w:r>
        <w:t>0C0D+9$+.(! .;G++ 00++ D:0 +- ;+ 62 : :06.+0++-::00+::06+G)</w:t>
      </w:r>
    </w:p>
    <w:p>
      <w:r>
        <w:t>00++G+3C06.0F+.6. ++ ; D 6.++- 00 6&gt;5?- 6.??0++G) $)</w:t>
      </w:r>
    </w:p>
    <w:p>
      <w:r>
        <w:t>D62-+.7+.;D+D?..=+ 6+ D:06.+0++; ..0+!&amp;&amp;'.. +6*)&gt;*0E-:00700++0+ D6&gt;5?6.??) 9)</w:t>
      </w:r>
    </w:p>
    <w:p>
      <w:r>
        <w:t>3D:0+?+=3.6;106++ +.?+200++-+3+.0+ +)</w:t>
      </w:r>
    </w:p>
    <w:p>
      <w:r>
        <w:t>00++-++.6+=..-+3+D63+ .++-;D+.0+++3D+9 ? @ "'&amp;&amp;"!&amp;&amp;9'607!&amp;&amp;9B)</w:t>
      </w:r>
    </w:p>
    <w:p>
      <w:r>
        <w:t>+7 =.. .F1F?.;++D.++6 6.3+D+1; ++6+6+. 06++ =0 1 .?++ 3+? @C +7 =.. !)!!"!&amp;&amp;$ !9 7 !&amp;&amp;$- +) $)(B- ?+= 3+ 1 06++D+.=3+3++6++6 D+++ D7++- 6 ?+ 3 + D 6+ 1 06++ .?+2 D +7- . + 5?6.??)</w:t>
      </w:r>
    </w:p>
    <w:p>
      <w:r>
        <w:t>+6++ + =.. 6+;D+ D:+ 6 2?0 =+:06+++00++ ++..3+.) #)</w:t>
      </w:r>
    </w:p>
    <w:p>
      <w:r>
        <w:t>?+D+.6D+06++..+ 3+55.1 .7++) *C0 + 6.3+ ==+3 :6 D 6 .7+- + ==+ ; + D66 6.3+ = +3+.6+6;?+=+0+) %)</w:t>
      </w:r>
    </w:p>
    <w:p>
      <w:r>
        <w:t>.5+:06.+0++.;6 ;+ 6 6 C + 60+ 0+ + 6+;0+)</w:t>
      </w:r>
    </w:p>
    <w:p>
      <w:r>
        <w:t>.; D 6 .32 6 *) ,,,,,, ;D+ 6.6. :0 0 .++ 6=+ =+.6D +3++.;D+3+76+63++1 :6=+;+D+.) /)</w:t>
      </w:r>
    </w:p>
    <w:p>
      <w:r>
        <w:t>3 ;+ 6.2- 0+ .++ ;. .) 3 C +. 1 6. 6 =+ 1 D:06.+0++-300++06.=0.01D 1:9-+;) (&amp;)</w:t>
      </w:r>
    </w:p>
    <w:p>
      <w:r>
        <w:t>D+++?-.00JK$&amp;&amp;) 0+15? 4 @)%# B)</w:t>
      </w:r>
    </w:p>
    <w:p>
      <w:r>
        <w:t>'"# "$$%$"!&amp;&amp;' , (* ( -./&amp;!0 1 . 37 +F. 636+?0+H+ +C.+7=..-(&amp;&amp;&amp;($-63+663+ .+; : ++ D+ $! K) 6. C 6+2 6+ - +3;. 00 0&gt; 63- +3 C F+ 1 D3+H 00+;6.C1*+,,,,,,-3+07+ 3+?+++;81D==+=..1) 4+.?A*)&gt;52-6.+-*0J+-F?)</w:t>
      </w:r>
    </w:p>
    <w:p>
      <w:r>
        <w:t>#"# "$$%$"!&amp;&amp;' 0+70+++=A ?==+2 F+A</w:t>
      </w:r>
    </w:p>
    <w:p>
      <w:r>
        <w:t>)+ 4+?+</w:t>
      </w:r>
    </w:p>
    <w:p>
      <w:r>
        <w:t>6.+A</w:t>
      </w:r>
    </w:p>
    <w:p>
      <w:r>
        <w:t>K)&gt;52</w:t>
      </w:r>
    </w:p>
    <w:p>
      <w:r>
        <w:t>6+=0C..00+;.:6+)</w:t>
      </w:r>
    </w:p>
    <w:p>
      <w:r>
        <w:t>23-</w:t>
      </w:r>
    </w:p>
    <w:p>
      <w:r>
        <w:t>?==+2A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