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ATA/16/2006 vom 17. Januar 2006</w:t>
      </w:r>
    </w:p>
    <w:p>
      <w:r>
        <w:t>GE Cour de justice, 2006-01-17, DE</w:t>
      </w:r>
    </w:p>
    <w:p>
      <w:r>
        <w:rPr>
          <w:b/>
        </w:rPr>
        <w:t xml:space="preserve">Quelle: </w:t>
      </w:r>
      <w:r>
        <w:t>https://mcp.opencaselaw.ch/entscheid/ge_gerichte_ATA_16_2006</w:t>
      </w:r>
    </w:p>
    <w:p>
      <w:r>
        <w:t>FR: GE_GERICHTE ATA/16/2006 du 17 janvier 2006</w:t>
      </w:r>
    </w:p>
    <w:p>
      <w:r>
        <w:t>IT: GE_GERICHTE ATA/16/2006 del 17 gennaio 2006</w:t>
      </w:r>
    </w:p>
    <w:p>
      <w:pPr>
        <w:pStyle w:val="Heading2"/>
      </w:pPr>
      <w:r>
        <w:t>Volltext</w:t>
      </w:r>
    </w:p>
    <w:p>
      <w:r>
        <w:t>!"#</w:t>
      </w:r>
    </w:p>
    <w:p>
      <w:r>
        <w:t>$""%&amp;'!"#((((((((((</w:t>
      </w:r>
    </w:p>
    <w:p>
      <w:r>
        <w:t>)*+,--</w:t>
      </w:r>
    </w:p>
    <w:p>
      <w:r>
        <w:t>!"#$ "#%$&amp;"!$$' , #(</w:t>
      </w:r>
    </w:p>
    <w:p>
      <w:r>
        <w:t>)* )+ ,,,,,,,,,,-.++/+- *+++/012(3+-/,,,,,,,,,,,#%%!( !(</w:t>
      </w:r>
    </w:p>
    <w:p>
      <w:r>
        <w:t>#43/2+!$$!-)( ,,,,,,,,,,++/5+6+ 51675+8//9+ 51:6;5+ #?&amp;@?$$-4' 5+ *A*3*+-#3/2+!$$!4$2+!$$'(</w:t>
      </w:r>
    </w:p>
    <w:p>
      <w:r>
        <w:t>!#3/2+!$$!-5+!BC+!$$&amp;-)( ,,,,,,,,,,+8/ /+ ++/ D E6+ 3 2+ * 6+2+ 6+5F+EG( 4(</w:t>
      </w:r>
    </w:p>
    <w:p>
      <w:r>
        <w:t>H 55 @EA 6;5+ #B /*F !$$4- )( ,,,,,,,,,,/+8/ +/+// ,,,,,,,,,,H(0(((9I 3+ 3++ J C+ !$$&amp; #@B!J-'$K • 55* ! 5+1- + ,,,,,,,,,,, 8- I *7&gt;B%#( 9F+5+5*F!$$4 !@$%!5*+9F+5+#%%B #4$( 5 *+( /5/ 8+ 7&gt; !@&amp;$$( 51E)+8(</w:t>
      </w:r>
    </w:p>
    <w:p>
      <w:r>
        <w:t>3+-)* ,,,,,,,,,,/+55+/+@M)NJ4'+M@ M5 ;LM( 5*+ 2/;+ // / 5+2*#B2*F#%/*F!$$!( &amp;(</w:t>
      </w:r>
    </w:p>
    <w:p>
      <w:r>
        <w:t>)( ,,,,,,,,,,I3/+85+*/5 2+EA-@;5+*+3+2*5+6+ 5 /++ % C2+ !$$&amp;- // ./+ F ( 5/++6*+++6;5+I3/-/*+- + 633 5+3- )( ,,,,,,,,,, 51 +F *+++3( 6+ *5+ 5 !&amp; * !$$&amp;-)( ,,,,,,,,,,//AD5A0+85+06;5+ 5 FE +33+ - /F+* O P+ 2+Q</w:t>
      </w:r>
    </w:p>
    <w:p>
      <w:r>
        <w:t>4"#$ "#%$&amp;"!$$' *5G()( ,,,,,,,,,,+8/+5+(633+++5A I/R( '(</w:t>
      </w:r>
    </w:p>
    <w:p>
      <w:r>
        <w:t>H552+EA6;5+4$2*F!$$&amp;- @55* + ,,,,,,,,, 0 8 2+ // / 2 F//3+( +-I/2+33/I.+8/5 /8++*/5)( ,,,,,,,,,,-2+3/5I@+/8+/ I0+(#'5*F!$$&amp;-2+/*+//2+ 5I/**7&gt;#!@$$$( 0F+(+-)( ,,,,,,,,,, 2+ /8/ +// I 7&gt; &amp;%@!?4( 5 @55*- + 5,,,,,,,,,- J S !$$4 4 5*F !$$&amp;( 5- )( ,,,,,,,,,, /+ ++ F+ @ 55* . 5+1- +,,,,,,,,,,-5I*7&gt;#@$$$( @55L+80 7&gt;#%$( 5*+(8+7&gt;4@&amp;4$( 2+///5/#%C2+ !$$&amp;555*( -)( ,,,,,,,,,,2+++/5 5*2+ + @ 55* 0 ;*5 5+. * 7&gt; &amp;@'$$( ( 3+-/5.@2+//E+*5F+T(</w:t>
      </w:r>
    </w:p>
    <w:p>
      <w:r>
        <w:t>*5 F+ // 3++ / ++ 5+*+ +2:</w:t>
      </w:r>
    </w:p>
    <w:p>
      <w:r>
        <w:t>*50FE33+9++:)( ,,,,,,,,,, #@$$$( ?C+!$$4K</w:t>
      </w:r>
    </w:p>
    <w:p>
      <w:r>
        <w:t>*50FE33+9++:/5. ,,,,,,,,,, '@!4?-$' 4# /*F !$$! 7&gt; '@!?!(B$4#/*F!$$4-7&gt;'@$$$( /+FE/32@ /8+5@55*+5,,,,,,,,,,K</w:t>
      </w:r>
    </w:p>
    <w:p>
      <w:r>
        <w:t>*50FE59++:/5. ,,,,,,,,,, &amp;4@'$$( . 2* @ ;R*8 5 **7&gt;B@%'?-J'(</w:t>
      </w:r>
    </w:p>
    <w:p>
      <w:r>
        <w:t>!$$4- +. 2* *5 55- 5 * 7&gt;#%@?$$( - 2* 7&gt; #$@?4&amp;-&amp;$ 5 0 3 2 *@+*+/;R*8//33/(</w:t>
      </w:r>
    </w:p>
    <w:p>
      <w:r>
        <w:t>5+#C2+!$$&amp;-/+*5//8*/ 7&gt;#&amp;$( 9+3*++ ?$%-!$5/8+ +**F++1 *F* @ ** 7&gt; '@4J4-&amp;' 5 + *+ )( ,,,,,,,,,,( @C+ 3 2* *5 55-33/CE@4#C+!$$&amp;-@*7&gt;#4@4$$( (</w:t>
      </w:r>
    </w:p>
    <w:p>
      <w:r>
        <w:t>*5 F+ // 3++ / ++ 5+*++2:</w:t>
      </w:r>
    </w:p>
    <w:p>
      <w:r>
        <w:t>&amp;"#$ "#%$&amp;"!$$'</w:t>
      </w:r>
    </w:p>
    <w:p>
      <w:r>
        <w:t>*5 0 FE )+8 U ,,,,,,,,,, 9++: ,,,,,,,,,, #!$( 4#/*F/!$$! !$$4++E@#?5*F!$$&amp;K</w:t>
      </w:r>
    </w:p>
    <w:p>
      <w:r>
        <w:t>*50FE)+8U,,,,,,,,,,9++:)( ,,,,,,,,,, !@&amp;$?-J'4#/*F!$$4#? 5*F !$$&amp;( * 5+ 0 8+- 2/ 5 @55 *+,,,,,,,,,-32@/8++**F++1K</w:t>
      </w:r>
    </w:p>
    <w:p>
      <w:r>
        <w:t>*5 0 FE 5 9++ : )( ,,,,,,,,,, &amp;B-B$4#/*F !$$!K</w:t>
      </w:r>
    </w:p>
    <w:p>
      <w:r>
        <w:t>*50FE59++: ,,,,,,,,,,H(0((( !@?$J-JB4#/*F !$$!K</w:t>
      </w:r>
    </w:p>
    <w:p>
      <w:r>
        <w:t>*50FEHU,,,,,,,,,9++:)( ,,,,,,,,,, #%@'%4( // 2/ 5 + *+ )( ,,,,,,,,,, +5-#C2+!?2*F !$$4K</w:t>
      </w:r>
    </w:p>
    <w:p>
      <w:r>
        <w:t>*50FEHU,,,,,,,,,,9++:)( ,,,,,,,,,, '4( 4#/*F/!$$! !$$4++E@#$2*F!$$&amp;K</w:t>
      </w:r>
    </w:p>
    <w:p>
      <w:r>
        <w:t>*50FEHU,,,,,,,,,9++:)* ,,,,,,,,,, '$( 4#/*F!$$!!$$4++ E@#$2*F!$$&amp;K</w:t>
      </w:r>
    </w:p>
    <w:p>
      <w:r>
        <w:t>*50FEHU,,,,,,,,,9++:)* ,,,,,,,,,, 4$( 4#/*F!$$!!$$4++ E@#$2*F!$$&amp;(</w:t>
      </w:r>
    </w:p>
    <w:p>
      <w:r>
        <w:t>+ /8* + 55- E@ #J /*F !$$&amp;- +;R*89+ 51:+ #B@B?4-!'- 5= 5/+ # F !$$! 4$ 5*F !$$&amp;( /5. ,,,,,,,,,, @2+5**+E//++5/+/!C+0@;5+( ?(</w:t>
      </w:r>
    </w:p>
    <w:p>
      <w:r>
        <w:t>'C2+!$$'-6;5+2/++-** 0 6+ 3++1 /( - + */ *F* 7&gt;?4@#&amp;$-J$-5/5+;/+S*(</w:t>
      </w:r>
    </w:p>
    <w:p>
      <w:r>
        <w:t>'"#$ "#%$&amp;"!$$'</w:t>
      </w:r>
    </w:p>
    <w:p>
      <w:r>
        <w:t>H 55 2+ EA @;5+ #B /*F !$$44$2*F!$$&amp;-)( ,,,,,,,,,,/+++5+F.0 I- + 55* / / 2 F//3+( 0 )* ,,,,,,,,,,-2+=5++ 06;5+( J(</w:t>
      </w:r>
    </w:p>
    <w:p>
      <w:r>
        <w:t>#&amp; C2+ !$$'- )( ,,,,,,,,,, /2/ /*+ 51 5/+ + @*+++ @;5+ 9+ 51: 5/+ 4J@J#?-!' 4$ 2+ !$$&amp;( * + *5 2* E )( ,,,,,,,,,, 2+ 33/- 0 2+ 7&gt; #@4&amp;#( #' 2*F!$$&amp;-7&gt;4@$$$( #J*!$$'7&gt;!@'$$( B2+!$$'(</w:t>
      </w:r>
    </w:p>
    <w:p>
      <w:r>
        <w:t>5-</w:t>
      </w:r>
    </w:p>
    <w:p>
      <w:r>
        <w:t>R 0 - +</w:t>
      </w:r>
    </w:p>
    <w:p>
      <w:r>
        <w:t>+</w:t>
      </w:r>
    </w:p>
    <w:p>
      <w:r>
        <w:t>/5. ,,,,,,,,,,/+5-3+55V* M ,,,,,,,,,, ),,,,,,,,,,M . +2,,,,,,,,, C- 55(- ,,,,,,,,,,K,,,,,,,,( C- 55(-,,,,,,,,(,,,,,,,,,</w:t>
      </w:r>
    </w:p>
    <w:p>
      <w:r>
        <w:t>?"#$ "#%$&amp;"!$$' #$(</w:t>
      </w:r>
    </w:p>
    <w:p>
      <w:r>
        <w:t>/5. ,,,,,,,,,,+++F*+++36 4# *+ !$$'- 5; E+ /+ /( 5/F*0++6335+3-5++5*0 6+/++++8+(</w:t>
      </w:r>
    </w:p>
    <w:p>
      <w:r>
        <w:t>*5* @/+ 5 + 5++5 F 3+( /*+#&amp;C2+!$$'*++5/++ + #J /*F !$$&amp; * *F* 5+;R*8- +2+//+3+/.51 @2+/*+(@2+5//*5F+ 3*+- 5 E *5 . O + I 2+ *2*+/+@;5+(+-+@2+555/ 52+;+*( 3+-5;F++ .55*+/0( ##(</w:t>
      </w:r>
    </w:p>
    <w:p>
      <w:r>
        <w:t>BC+ !$$'- /5. ,,,,,,,,,,/8* 3*+( #!(</w:t>
      </w:r>
    </w:p>
    <w:p>
      <w:r>
        <w:t>#J C+ !$$'- 6;5+ 6 55/ 0 ++ 6335+3-5/255//*3+8/++ /( #4(</w:t>
      </w:r>
    </w:p>
    <w:p>
      <w:r>
        <w:t>J C+ !$$'- 5/+ +F *+++3 +/ @33 5+3 E@+ + *F* (</w:t>
      </w:r>
    </w:p>
    <w:p>
      <w:r>
        <w:t>2;- * * 52++ E@ 2++ 2*5+@+//C/( #&amp;(</w:t>
      </w:r>
    </w:p>
    <w:p>
      <w:r>
        <w:t>5+//*5+5#!5*F !$$'(</w:t>
      </w:r>
    </w:p>
    <w:p>
      <w:r>
        <w:t>( )( ,,,,,,,,,,3+*/E/52+;/+*+/ ;R*8E+@2+5///0@;5+(/5.2+*5+ E5+/+++/E+@2+50A/ 0@;5+-5+E@/+2/53+( 3+-@ ++ 2+ / M 5 5M- 3+ E 3+ 5+ *+ I @55+88+(</w:t>
      </w:r>
    </w:p>
    <w:p>
      <w:r>
        <w:t>@;5+5++**+3/++(+ 8*( #'(</w:t>
      </w:r>
    </w:p>
    <w:p>
      <w:r>
        <w:t>JF!$$'-3+52++F/ *5/*@+3*+(</w:t>
      </w:r>
    </w:p>
    <w:p>
      <w:r>
        <w:t>)( ,,,,,,,,,, 2+ = 5A +/A 9 *5 H U ,,,,,,,,, ?@B&amp;#( 0@ ++( 5-/5.5/+.2/;+*F+3/2+!$$!-E@+ 2+8/MEE*+M( #?(</w:t>
      </w:r>
    </w:p>
    <w:p>
      <w:r>
        <w:t>#&amp;2*F!$$'-@;5+/5(</w:t>
      </w:r>
    </w:p>
    <w:p>
      <w:r>
        <w:t>+@2+*-/F+5/+H+H( (#'C+ !$$&amp;- E@ ** 7&gt; #'@$$$( 2/ 5 )( ,,,,,,,,,, 0 /8+ 52+ 33+ L H( ( 0 ( + +5+ 30@/8E@+@2+5//0@;5+(+- @2+5//0@;5+5+22/;+*F+( #J(</w:t>
      </w:r>
    </w:p>
    <w:p>
      <w:r>
        <w:t>##C2+!$$?-*++F5+ *+/+E6+/5/516;5+( ,) #(</w:t>
      </w:r>
    </w:p>
    <w:p>
      <w:r>
        <w:t>C/ *5 + 2 C+++ *5/- 2F9('? +@8++C+++!!2*F#%&amp;#</w:t>
      </w:r>
    </w:p>
    <w:p>
      <w:r>
        <w:t>!$'K(?4(#+(+5/*+++2#! 5*F#%B' '#$ #!#4?J #!! #%4K+5+E+/8H+-NL-#$"?(4(4(4(&amp;-5(# #!!#%4 #!@$$$( + E@+ /+ 55+/+- * @+- . 2/;+ *F+( - *+ @E@+/+++*5F+H+0@/8- +/++*/52*/8+( 3+-+@5 +3*/@;5+E#J/*F!$$&amp;-+2+/* *F*5+;R*8)* ,,,,,,,,,,(</w:t>
      </w:r>
    </w:p>
    <w:p>
      <w:r>
        <w:t>*A*-JS!$$445*F!$$&amp;- 5I/ +// I 7&gt; &amp;%@!?4( 5 @55*- + 5 ,,,,,,,,,,-#'C+!$$&amp;-+3+2+7&gt;#'@$$$( *5 F+51+33+0 #@4&amp;#( 0@ ++55I @/8 3+( 3+ /* E /5. ,,,,,,,,,, F//3++/23++//0@;5+(</w:t>
      </w:r>
    </w:p>
    <w:p>
      <w:r>
        <w:t>+- +F *+++3 +/ E @55/2+@+3*+E@+2+2@; 5+( &amp;(</w:t>
      </w:r>
    </w:p>
    <w:p>
      <w:r>
        <w:t>*5@*F+-55+5+ @+3/( '(</w:t>
      </w:r>
    </w:p>
    <w:p>
      <w:r>
        <w:t>. * 6+ !4 +/ ! - 8+* ;8/ 6+/*F//3+++*F*5+5= +S*5+/8+83F//3+++(</w:t>
      </w:r>
    </w:p>
    <w:p>
      <w:r>
        <w:t>%"#$ "#%$&amp;"!$$'</w:t>
      </w:r>
    </w:p>
    <w:p>
      <w:r>
        <w:t>@51-+2++8/6;5+6/ 2+-**+6/+88/03++8*E 2+3++++!#3/2+!$$!!BC+!$$&amp;-+6+ 5+07&gt;#?&amp;@?$$-4'@++(</w:t>
      </w:r>
    </w:p>
    <w:p>
      <w:r>
        <w:t>* +8 6;5+ /+/ ++ 3++1- **+ 3 E+ C+3+ * *F*( ?(</w:t>
      </w:r>
    </w:p>
    <w:p>
      <w:r>
        <w:t>2E+5/1-+F*+++33+*/++ E/-*A*E5'W@++'C2+ !$$' E+ * 3+ 0 @+ 3++1 / 0 )* ,,,,,,,,,,- 2 33 +**/+-05+;8++@ *+E+/* *F*5++S*;/7&gt;?4@#&amp;$-J$( J(</w:t>
      </w:r>
    </w:p>
    <w:p>
      <w:r>
        <w:t>/E- C/( 5- 8+* // 0 )+ 8// 55++ 6+ ## - 3+ /+5/A52 + +3+5/( B(</w:t>
      </w:r>
    </w:p>
    <w:p>
      <w:r>
        <w:t>++8-+55=@/**9(BJ K(#$ 18*3+-/**+*+/5/*+++2 4$C+#%B? (I;1</w:t>
      </w:r>
    </w:p>
    <w:p>
      <w:r>
        <w:t>5+3*A//**+E/.5+(</w:t>
      </w:r>
    </w:p>
    <w:p>
      <w:r>
        <w:t>12-</w:t>
      </w:r>
    </w:p>
    <w:p>
      <w:r>
        <w:t>833+1: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