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https://mcp.opencaselaw.ch/entscheid/ge_gerichte_ATA_16_2005</w:t>
      </w:r>
    </w:p>
    <w:p>
      <w:r>
        <w:t>FR: GE_GERICHTE ATA/16/2005 du 11 janvier 2005</w:t>
      </w:r>
    </w:p>
    <w:p>
      <w:r>
        <w:t>IT: GE_GERICHTE ATA/16/2005 del 11 gennaio 2005</w:t>
      </w:r>
    </w:p>
    <w:p>
      <w:pPr>
        <w:pStyle w:val="Heading2"/>
      </w:pPr>
      <w:r>
        <w:t>Volltext</w:t>
      </w:r>
    </w:p>
    <w:p>
      <w:r>
        <w:t>! "#$%</w:t>
      </w:r>
    </w:p>
    <w:p>
      <w:r>
        <w:t>%" &amp;&amp;&amp;&amp;&amp;&amp;&amp;&amp;&amp;&amp;&amp;</w:t>
      </w:r>
    </w:p>
    <w:p>
      <w:r>
        <w:t>'( '')) ''' (*)</w:t>
      </w:r>
    </w:p>
    <w:p>
      <w:r>
        <w:t>!"# "!$%#"!$$&amp; ' '(</w:t>
      </w:r>
    </w:p>
    <w:p>
      <w:r>
        <w:t>)* +,,,,,,,,,,, -***. / ,,,,,,,,, 01(</w:t>
      </w:r>
    </w:p>
    <w:p>
      <w:r>
        <w:t>. 2 3-* * 3 * 1.4* -5*67**...*1.31*-5*1*8* -9-:* 30;+ &gt;&amp;( !(</w:t>
      </w:r>
    </w:p>
    <w:p>
      <w:r>
        <w:t>?*.3.3+ 6)(+,,,,,,,,,,,@*25A '!-*!$$B21*-31**./1*C*13 1* * 5 3 35* 81* / @@ @*8 28( B(</w:t>
      </w:r>
    </w:p>
    <w:p>
      <w:r>
        <w:t>+33.5*38-*01B@.1* !$$&amp;6)(+,,,,,,,,,,,!B1-5!$$B1*3-D* 331.4*1*4./29617**C *@-3*.1.4*--8.( A -9-@*38-*6)(+,,,,,,,,,,,C3.1*--. 3* 1 1E * 1 2-5.6 72* 31* 3 C3*7('%A1*!$$&amp;6)(+,,,,,,,,,,,13*- .*C3*772*.**172*1*33 7*1*.3.1*(*2798-*.-. 7 *1*..*32*..* -9-( &amp;(</w:t>
      </w:r>
    </w:p>
    <w:p>
      <w:r>
        <w:t>!F A* !$$&amp;6 8.. .35*7 01-.)(+,,,,,,,,,,,31*231** 1.4*-5*.2.5*..3.-.629.5./3* 821*3-3*1*2*( %(</w:t>
      </w:r>
    </w:p>
    <w:p>
      <w:r>
        <w:t>!&amp; = !$$&amp;6 + *1*. )(+,,,,,,,,,,, / .-* 3 .*(*23@*8@.( #(</w:t>
      </w:r>
    </w:p>
    <w:p>
      <w:r>
        <w:t>!&amp;3-5!$$&amp;6+ .*.*3-** 2*..3.&amp;-*-*@7!B1-5!$$B6*1* 7*. *C -3* 1* 2*6 72* 2.* 35 .5 / 3* 8 72* 1* .A/ @* 25A 2 1*-'!-*!$$B( F(</w:t>
      </w:r>
    </w:p>
    <w:p>
      <w:r>
        <w:t>%5!$$&amp;6)(+,,,,,,,,,,,.**3.*.( 2.*3-37331*1*4.( 1*...1*.77433233..34*728 3*(1*1*3.***3@*6@-/1 / 3*7 8 8*( + 3-* * * .* 0</w:t>
      </w:r>
    </w:p>
    <w:p>
      <w:r>
        <w:t>B"# "!$%#"!$$&amp; **353 @.7 67***/ 6*/ 8 *1( G(</w:t>
      </w:r>
    </w:p>
    <w:p>
      <w:r>
        <w:t>B .-5 !$$&amp;6 3* .. * -3*3(</w:t>
      </w:r>
    </w:p>
    <w:p>
      <w:r>
        <w:t>( )(+,,,,,,,,,,,@*-.21*3.-*7** 1* .. *@*8. !F A* !$$&amp; 3 1* 2( .* A @-*6 *1 -*04*71** A. -* / ( @.7* 3 * 28*(21*32-3*(2*..C3.72*4**-** 72*1*-3*72-*3-*** -*0*@*8.H*-3*28*331*.3-(</w:t>
      </w:r>
    </w:p>
    <w:p>
      <w:r>
        <w:t>5(</w:t>
      </w:r>
    </w:p>
    <w:p>
      <w:r>
        <w:t>3 1* 3.6 2*. **-. .. 3*-.**612..25 5*3@*( ') '(</w:t>
      </w:r>
    </w:p>
    <w:p>
      <w:r>
        <w:t>A. -3 * 1 A*** -3.6 15:(%# *I8**A***!!1-5'&gt;&amp;'</w:t>
      </w:r>
    </w:p>
    <w:p>
      <w:r>
        <w:t>!$%H(#B('(*3.-***1'!3-5 '&gt;G% %'$ F# +F&amp;'(%'H)( 6.*1*3-**6'&gt;G!633('&amp;# ('&amp;&gt; 5'#B*(BH '$%5'&gt;"!$H L'$&gt;5!$BH+'&gt;&gt;&amp;63(&amp;FH L''&gt;5'#B*(B FG&amp;$! &amp;$&amp;H L'&gt;G$63(&amp;'&amp; H L'$%5!$%H L'&gt;G$63(&amp;#H (++N"(+6* ***06--*'&gt;&gt;#3(!'GH)( 6.*1* 3-**6'&gt;G!33('GG FG3(!GG G! 3( &amp;$B B 3-5 '&gt;&gt;% 35*.H ( '$ 5 '&gt;&gt;% (</w:t>
      </w:r>
    </w:p>
    <w:p>
      <w:r>
        <w:t>A.(+67*-56-.1- 2.--*KLB$$( 33**2*GF*.' (</w:t>
      </w:r>
    </w:p>
    <w:p>
      <w:r>
        <w:t>PPPPP + '), ' -./% 01 . 15 *A.%5!$$&amp;3)*+,,,,,,,,,,, .**1*-5*1*8*!&amp;3-5!$$&amp; **3-**3.7-*H /%1 AH -/48.--KLB$$( H * 76 @-.- C * &gt;F *1 * @.. I8** A***63.9393.631**-***@6 A0*@**631*5@..H-.-* * **7 *6 -*@ -M 31 3 *8 -*H**9.*C-3*-*</w:t>
      </w:r>
    </w:p>
    <w:p>
      <w:r>
        <w:t>#"# "!$%#"!$$&amp; *5 @..6 '$$$ '&amp;H 3. 9 3*0 3* 6*17.---M316*19A*/I1*H --*7 3. 9 / )* +,,,,,,,,,,, ** 7I 1* -5*1*8*/I@@*@../( +*.8;)(M4063.*6)-K*6A8(</w:t>
      </w:r>
    </w:p>
    <w:p>
      <w:r>
        <w:t>-*5-***@; 8@@*0 A*;</w:t>
      </w:r>
    </w:p>
    <w:p>
      <w:r>
        <w:t>(* +*8*</w:t>
      </w:r>
    </w:p>
    <w:p>
      <w:r>
        <w:t>3.*;</w:t>
      </w:r>
    </w:p>
    <w:p>
      <w:r>
        <w:t>L(M40</w:t>
      </w:r>
    </w:p>
    <w:p>
      <w:r>
        <w:t>3*@-9..--*7.C3*(</w:t>
      </w:r>
    </w:p>
    <w:p>
      <w:r>
        <w:t>016</w:t>
      </w:r>
    </w:p>
    <w:p>
      <w:r>
        <w:t>8@@*0;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