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ATA/169/2005 vom 22. März 2005</w:t>
      </w:r>
    </w:p>
    <w:p>
      <w:r>
        <w:t>GE Cour de justice, 2005-03-22, DE</w:t>
      </w:r>
    </w:p>
    <w:p>
      <w:r>
        <w:rPr>
          <w:b/>
        </w:rPr>
        <w:t xml:space="preserve">Quelle: </w:t>
      </w:r>
      <w:r>
        <w:t>https://mcp.opencaselaw.ch/entscheid/ge_gerichte_ATA_169_2005</w:t>
      </w:r>
    </w:p>
    <w:p>
      <w:r>
        <w:t>FR: GE_GERICHTE ATA/169/2005 du 22 mars 2005</w:t>
      </w:r>
    </w:p>
    <w:p>
      <w:r>
        <w:t>IT: GE_GERICHTE ATA/169/2005 del 22 marzo 2005</w:t>
      </w:r>
    </w:p>
    <w:p>
      <w:pPr>
        <w:pStyle w:val="Heading2"/>
      </w:pPr>
      <w:r>
        <w:t>Volltext</w:t>
      </w:r>
    </w:p>
    <w:p>
      <w:r>
        <w:t>! !</w:t>
      </w:r>
    </w:p>
    <w:p>
      <w:r>
        <w:t>!!! ! !!" #$</w:t>
      </w:r>
    </w:p>
    <w:p>
      <w:r>
        <w:t>%%&amp;'()%**********</w:t>
      </w:r>
    </w:p>
    <w:p>
      <w:r>
        <w:t>!"# "!$!%"!&amp;&amp;' !</w:t>
      </w:r>
    </w:p>
    <w:p>
      <w:r>
        <w:t>()</w:t>
      </w:r>
    </w:p>
    <w:p>
      <w:r>
        <w:t>*+ ,+ !&amp;&amp;( -. -+ ////////// 0+ 123 *14 ////////// +55 ++.*6 .+*1*781,+19:((; ?+9:%# +.+*9:' *. ,+ //////////&gt; ++ @A 7 9: = 1* .,.5++2)</w:t>
      </w:r>
    </w:p>
    <w:p>
      <w:r>
        <w:t>,+ 7+&gt; *+&gt; 1+. A 1 9:(; B+,,*.1..+3</w:t>
      </w:r>
    </w:p>
    <w:p>
      <w:r>
        <w:t>+*C*B1+4A*1D09:= + ++@* .1A*1D&gt;++@+4,1.?++*H?096 :I7.+.+*09:&gt; &gt;?6) ,D***7.+EA+.1J++1*) %)</w:t>
      </w:r>
    </w:p>
    <w:p>
      <w:r>
        <w:t>!=7.5!&amp;&amp;!&gt;A.+++,+0+ 123 :6 +,+* 4 +55 5 !&amp;&amp;( 1 . 9: !% * 5 A 7 +.15 9: (%% 7+ ?+** :+++ ////////// ?) )&gt; 27&gt; 1++ -) //////////&gt;A.+++**)</w:t>
      </w:r>
    </w:p>
    <w:p>
      <w:r>
        <w:t>5&gt;4A*+***++55 A...*+&gt;5+@F!)(FH1+.A 7+ +*C*1DI@A.9:( 1. @ -+ ////////// 12 1+ 1+ * 1 5+ E 1. A*1DL +*C .+ E A+.1J ++1*) A E @A+ A 1 ** .+ .. *+ *.++ 7 +.15KI 0*.+ !&amp; *.5!&amp;&amp;!+D*1-)//////////6) F)</w:t>
      </w:r>
    </w:p>
    <w:p>
      <w:r>
        <w:t>*14//////////.1***.+1+!= M!&amp;&amp;%)1.A7+1**,+E,+1*+7L+AD++ A+.1*1D%2.1++&gt;+*1.5(=;#12 +A5@D7+) $)</w:t>
      </w:r>
    </w:p>
    <w:p>
      <w:r>
        <w:t>*++ *.+ % 5 !&amp;&amp;%&gt; A : .+ 4+.+,@*+*+5+*C1+4A*1D&gt; @+ A++ 1 . 1 , 1. @ 1*+*14//////////) #)</w:t>
      </w:r>
    </w:p>
    <w:p>
      <w:r>
        <w:t>NA*++&gt;*14//////////12 ..++ .+2 A+.1J 0+ 123 ..++ -6&gt; ,+ A+ A .+ 1,+. @+,+*) 1+ *1+@* 1+@* @+7++.?096:++ +*C*B1+4A*1DA+!B+,,( ) ;)</w:t>
      </w:r>
    </w:p>
    <w:p>
      <w:r>
        <w:t>*++!!7.5!&amp;&amp;'&gt;-.+* + E A.+++) ? 096 : *+ , 1.5+D++E7,+4*172 1*+,)+551*+1,1+1($&gt; +7+.7+**,,*5A*1D 51*+,)</w:t>
      </w:r>
    </w:p>
    <w:p>
      <w:r>
        <w:t>.+ +*D 8 1++1* E * *+5*+ !! 7.5!&amp;&amp;'&gt;,+D+....++-)//////////) =)</w:t>
      </w:r>
    </w:p>
    <w:p>
      <w:r>
        <w:t>!% *.5 !&amp;&amp;'&gt; A : , E A *++1*+*) EA+*++..++E ,+.+11*++%5!&amp;&amp;%) (&amp;)</w:t>
      </w:r>
    </w:p>
    <w:p>
      <w:r>
        <w:t>N . GD **D*&gt; - ,+.* 1 + # G7+!&amp;&amp;F@-)//////////7+1++1*E**+5*+ ..++ 1*+2 !! 7.5 !&amp;&amp;') ..++ G*HK 1 A 1 D5 @A+ A*+ **</w:t>
      </w:r>
    </w:p>
    <w:p>
      <w:r>
        <w:t>'"# "!$!%"!&amp;&amp;' * ..++(7.5!&amp;&amp;'&gt;@+++ .+1G*++E..++1*+2I) (()</w:t>
      </w:r>
    </w:p>
    <w:p>
      <w:r>
        <w:t>+ (&amp; G7+ !&amp;&amp;F * GD **D*&gt; ++.* ,+.* @ -) //////////7+*5+*+A+.1J!&amp;&amp;( !&amp;&amp;! @A+ 7+&gt; E .&gt; *1* *.+ E A 5 4+ !&amp;&amp;() *1* 12 -&gt; + A7+.*1A7+**+.1+@*) (!)</w:t>
      </w:r>
    </w:p>
    <w:p>
      <w:r>
        <w:t>!;G7+!&amp;&amp;F&gt;A :+**@-)//////////+M * *+5*+ * ..++ 1*+2 !! 7.5!&amp;&amp;'++A+.1++*A7+1**1*7 +.1++*+4+*14////////// *.+@A+7+*+D*141+) EA+ *++-) (%)</w:t>
      </w:r>
    </w:p>
    <w:p>
      <w:r>
        <w:t>1+ ** +,.* % ,*7+ !&amp;&amp;F @ *+ D*EGD)</w:t>
      </w:r>
    </w:p>
    <w:p>
      <w:r>
        <w:t>!</w:t>
      </w:r>
    </w:p>
    <w:p>
      <w:r>
        <w:t>()</w:t>
      </w:r>
    </w:p>
    <w:p>
      <w:r>
        <w:t>G* .1 + 7 G+++ .1*&gt; 750)F$ + G+,+,+A+ *++-) %) ) A+;$+1*,+'5!&amp;&amp;(0:+ % (#6+1@2D1*A11+@2A*7+D 1*+41)</w:t>
      </w:r>
    </w:p>
    <w:p>
      <w:r>
        <w:t>5) *+,+1+D+.++.1*@+* ++,**,**++(;7+(===0) ? (&amp;(6&gt;+1++A+%&amp;)</w:t>
      </w:r>
    </w:p>
    <w:p>
      <w:r>
        <w:t>) ++&gt;A5+:+@+A11+@+&gt;1++A+ (&amp;:+@++1*+*.*+) ')</w:t>
      </w:r>
    </w:p>
    <w:p>
      <w:r>
        <w:t>A+ (&amp; +* ( :+ +1 ++ @ 1 11* E 1*++E1++1.+2*.+EA*5+A</w:t>
      </w:r>
    </w:p>
    <w:p>
      <w:r>
        <w:t>F"# "!$!%"!&amp;&amp;' *++A1*,.*.E*D++,+ *3</w:t>
      </w:r>
    </w:p>
    <w:p>
      <w:r>
        <w:t>6 +1*1+D+11+.C.,,+L</w:t>
      </w:r>
    </w:p>
    <w:p>
      <w:r>
        <w:t>6 + 1 A +&gt; 1+ 7+ 1++ 1*O A,,+) F)</w:t>
      </w:r>
    </w:p>
    <w:p>
      <w:r>
        <w:t>? G+1 +5 ,**&gt; D+ ++ E +5 *5+ 1 +&gt; .1*&gt; +*1 +.1+1.&gt;+*1..+&gt;A4+D*+A GD++.1.E,+P +.1++*) ..E*7+@+4*+E 1++,*++,7*+.A1+)</w:t>
      </w:r>
    </w:p>
    <w:p>
      <w:r>
        <w:t>A+.11*+.@A1*7+,,+7GD *5+&gt;+1+++11D2C17*L+ ,,+ @ + A11 1*7+ , +7+* 1+ .D+) ? + * 5G+7. +7 C 1+ +*+L +.1+ 1. ++7+A1+121*++70 C+5 ,**')!F!"!&amp;&amp;'!=7.5!&amp;&amp;'&gt;+)%*,*+*6) $+</w:t>
      </w:r>
    </w:p>
    <w:p>
      <w:r>
        <w:t>&gt;-)//////////.*5+*+,+!&amp;&amp;( +55&gt;.++*D.*1**.+&gt;E.&gt;E A*++4+!&amp;&amp;()</w:t>
      </w:r>
    </w:p>
    <w:p>
      <w:r>
        <w:t>? +,.+ 5 -&gt; -) ////////// A*+ ***+5*+ ..++(7.5!&amp;&amp;'&gt;@+ E17@A++.+17+1++1E1+*++ +//////////*1*+2!!7.5!&amp;&amp;'&gt; 7J@A+7+G*1*5)-,+.A+@A+ AD++A)</w:t>
      </w:r>
    </w:p>
    <w:p>
      <w:r>
        <w:t>P&gt;*++..++1*+*15 .C.D.+@*7@*1-)//////////*.+ @A+*+D*1*14//////////&gt;E7+@+*C: H?096:I++*CA*1D*+57 D**+,)++,+*+. A+.1++*..++A111*7+ G+11*+*) #)</w:t>
      </w:r>
    </w:p>
    <w:p>
      <w:r>
        <w:t>7@+1*2&gt;,@-)//////////7+ * *+5*+ * 1*+2 - !! 7.5!&amp;&amp;')*++1++C*1.+,)</w:t>
      </w:r>
    </w:p>
    <w:p>
      <w:r>
        <w:t>$"# "!$!%"!&amp;&amp;'</w:t>
      </w:r>
    </w:p>
    <w:p>
      <w:r>
        <w:t>++D*..1O0);# 6) QQQQQ # ! , !</w:t>
      </w:r>
    </w:p>
    <w:p>
      <w:r>
        <w:t>-./'%0 *75+G*!%*.5!&amp;&amp;'1A.+++,+ *++..++.+2A+.1J !!7.5!&amp;&amp;'L /'(0 A.1+.L *++..++.+2A+.1J!! 7.5!&amp;&amp;'L 7+ + E ..++ .+2 A+.1J 1 7*++L +@A+A11OA*..L ..+@1*CEA.+++,+&gt;E-.-+ //////////&gt;++@ 1*+&gt;-.78&gt;9+&gt;-)B*+&gt;-.&gt;GD) .+5.+++,3 D,,+2 G+3</w:t>
      </w:r>
    </w:p>
    <w:p>
      <w:r>
        <w:t>)+ ?+D+</w:t>
      </w:r>
    </w:p>
    <w:p>
      <w:r>
        <w:t>1*+3</w:t>
      </w:r>
    </w:p>
    <w:p>
      <w:r>
        <w:t>:)8B2</w:t>
      </w:r>
    </w:p>
    <w:p>
      <w:r>
        <w:t>1+,.C**..+@*41+)</w:t>
      </w:r>
    </w:p>
    <w:p>
      <w:r>
        <w:t>#"# "!$!%"!&amp;&amp;'</w:t>
      </w:r>
    </w:p>
    <w:p>
      <w:r>
        <w:t>27&gt;</w:t>
      </w:r>
    </w:p>
    <w:p>
      <w:r>
        <w:t>D,,+23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